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bfd" w14:textId="cd8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марта 2015 года № 35-278. Зарегистрировано Департаментом юстиции Акмолинской области 19 марта 2015 года № 4698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районной газете «Зерделі–Зеренді», 9 января 2015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4 603 703,0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1 928 793,0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2 603 685,0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4 622 831,7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43 966,0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-77 094,7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77 094,7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35-278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33-250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5"/>
        <w:gridCol w:w="645"/>
        <w:gridCol w:w="9295"/>
        <w:gridCol w:w="239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4603703,0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1928793,0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767309,0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767309,0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1023110,0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949227,0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708"/>
        <w:gridCol w:w="9211"/>
        <w:gridCol w:w="23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4622831,7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339785,2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192364,0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9508,2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3020172,0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3004671,0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2624330,0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184950,0</w:t>
            </w:r>
          </w:p>
        </w:tc>
      </w:tr>
      <w:tr>
        <w:trPr>
          <w:trHeight w:val="15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психологической консультативной помощи населению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149686,2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146641,2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10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23098,0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362200,5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148323,0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28890,0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16683,0</w:t>
            </w:r>
          </w:p>
        </w:tc>
      </w:tr>
      <w:tr>
        <w:trPr>
          <w:trHeight w:val="9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11351,0</w:t>
            </w:r>
          </w:p>
        </w:tc>
      </w:tr>
      <w:tr>
        <w:trPr>
          <w:trHeight w:val="9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82250,0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287012,8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287012,8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-77094,7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35-278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33-250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1 409 087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1 087 989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554 215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83 900</w:t>
            </w:r>
          </w:p>
        </w:tc>
      </w:tr>
      <w:tr>
        <w:trPr>
          <w:trHeight w:val="11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418 182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</w:t>
            </w:r>
          </w:p>
        </w:tc>
      </w:tr>
      <w:tr>
        <w:trPr>
          <w:trHeight w:val="1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7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1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475 472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17 769</w:t>
            </w:r>
          </w:p>
        </w:tc>
      </w:tr>
      <w:tr>
        <w:trPr>
          <w:trHeight w:val="48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321 098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321 098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реконструкция разводящих сетей в селах Березняковка, Заречное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295 439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2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8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279 689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 и 2014 годах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</w:p>
        </w:tc>
      </w:tr>
      <w:tr>
        <w:trPr>
          <w:trHeight w:val="6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35-278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33-250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152 993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138 993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9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13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</w:p>
        </w:tc>
      </w:tr>
      <w:tr>
        <w:trPr>
          <w:trHeight w:val="12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«Зеренда-Сервис»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35-278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33-250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50"/>
        <w:gridCol w:w="8937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