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1b2c" w14:textId="c37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оптимальных сроков сева по каждому виду субсидируемых приоритетных сельскохозяйственных культур по Зерендинскому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17 июля 2015 года № А-1/400. Зарегистрировано Департаментом юстиции Акмолинской области 28 июля 2015 года № 4901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горюче–смазочных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на основании заключения товарищества с ограниченной ответственностью «Научно-производственный центр зернового хозяйства имени А.И. Бараева» от 22 мая 2015 года № 303,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горюче–смазочных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оптимальные сроки сева по каждому виду субсидируемых приоритетных сельскохозяйственных культур по Зерендинскому району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20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07 2015 года № А-1/400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предоставления заявок на получение субсидий на повышение урожайности и качества продукции растениеводства, стоимости горюче–смазочных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на получение субсидий и оптимальные сроки сева по каждому виду субсидируемых приоритетных сельскохозяйственных культур по Зерендинскому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436"/>
        <w:gridCol w:w="3845"/>
        <w:gridCol w:w="3636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03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(овес, гречиха, просо на зерно)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чечевица)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в том числе: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рапс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27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02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14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 с применением систем капельного орошения промышленного образца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15 июня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улучшение сенокосных и (или) пастбищных угодий)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июля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в теплицах промышленного типа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 мая по 25 мая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