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8ccc" w14:textId="deb8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23 декабря 2014 года № 33-250 "О бюджете Зерендинского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30 ноября 2015 года № 42-348. Зарегистрировано Департаментом юстиции Акмолинской области 15 декабря 2015 года № 5122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2015-2017 годы» от 23 декабря 2014 года № 33-250 (зарегистрировано в Реестре государственной регистрации нормативных правовых актов № 4552, опубликовано 9 января 2015 года в районных газетах «Зерделі–Зеренді», «Зерен»)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А.Балтабаева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А.Муратулы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«30» 11 2015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42-348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33-250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767"/>
        <w:gridCol w:w="767"/>
        <w:gridCol w:w="9085"/>
        <w:gridCol w:w="242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3629922,3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1870493,0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30986,0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30986,0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681309,0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681309,0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973993,5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883184,0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13511,5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72422,0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4876,0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179107,9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80798,3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81691,7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16181,9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5096,6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5096,6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32228,6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4498,6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27730,0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27730,0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1688200,7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1688200,7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1688200,7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50"/>
        <w:gridCol w:w="897"/>
        <w:gridCol w:w="8810"/>
        <w:gridCol w:w="247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3662835,3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323657,2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15059,0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15059,0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84281,0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84281,0</w:t>
            </w:r>
          </w:p>
        </w:tc>
      </w:tr>
      <w:tr>
        <w:trPr>
          <w:trHeight w:val="10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182522,0</w:t>
            </w:r>
          </w:p>
        </w:tc>
      </w:tr>
      <w:tr>
        <w:trPr>
          <w:trHeight w:val="10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182522,0</w:t>
            </w:r>
          </w:p>
        </w:tc>
      </w:tr>
      <w:tr>
        <w:trPr>
          <w:trHeight w:val="10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9489,2</w:t>
            </w:r>
          </w:p>
        </w:tc>
      </w:tr>
      <w:tr>
        <w:trPr>
          <w:trHeight w:val="14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9489,2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25735,0</w:t>
            </w:r>
          </w:p>
        </w:tc>
      </w:tr>
      <w:tr>
        <w:trPr>
          <w:trHeight w:val="18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24689,0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928,0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2635271,0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15290,0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2619981,0</w:t>
            </w:r>
          </w:p>
        </w:tc>
      </w:tr>
      <w:tr>
        <w:trPr>
          <w:trHeight w:val="10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2254962,0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32894,5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40904,0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170561,0</w:t>
            </w:r>
          </w:p>
        </w:tc>
      </w:tr>
      <w:tr>
        <w:trPr>
          <w:trHeight w:val="15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19491,0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17091,2</w:t>
            </w:r>
          </w:p>
        </w:tc>
      </w:tr>
      <w:tr>
        <w:trPr>
          <w:trHeight w:val="15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148,7</w:t>
            </w:r>
          </w:p>
        </w:tc>
      </w:tr>
      <w:tr>
        <w:trPr>
          <w:trHeight w:val="12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7566,6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147631,7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143415,8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7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21081,3</w:t>
            </w:r>
          </w:p>
        </w:tc>
      </w:tr>
      <w:tr>
        <w:trPr>
          <w:trHeight w:val="7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25592,0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</w:p>
        </w:tc>
      </w:tr>
      <w:tr>
        <w:trPr>
          <w:trHeight w:val="10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21553,5</w:t>
            </w:r>
          </w:p>
        </w:tc>
      </w:tr>
      <w:tr>
        <w:trPr>
          <w:trHeight w:val="10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4039,9</w:t>
            </w:r>
          </w:p>
        </w:tc>
      </w:tr>
      <w:tr>
        <w:trPr>
          <w:trHeight w:val="7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4039,9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71883,0</w:t>
            </w:r>
          </w:p>
        </w:tc>
      </w:tr>
      <w:tr>
        <w:trPr>
          <w:trHeight w:val="10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43872,7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3099,5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35430,2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10916,3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6542,0</w:t>
            </w:r>
          </w:p>
        </w:tc>
      </w:tr>
      <w:tr>
        <w:trPr>
          <w:trHeight w:val="9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4374,3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181978,0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135264,0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98959,0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24839,0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6776,0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30436,0</w:t>
            </w:r>
          </w:p>
        </w:tc>
      </w:tr>
      <w:tr>
        <w:trPr>
          <w:trHeight w:val="14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14348,0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11140,0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10546,0</w:t>
            </w:r>
          </w:p>
        </w:tc>
      </w:tr>
      <w:tr>
        <w:trPr>
          <w:trHeight w:val="10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2732,0</w:t>
            </w:r>
          </w:p>
        </w:tc>
      </w:tr>
      <w:tr>
        <w:trPr>
          <w:trHeight w:val="13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123016,0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12386,0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12386,0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11419,0</w:t>
            </w:r>
          </w:p>
        </w:tc>
      </w:tr>
      <w:tr>
        <w:trPr>
          <w:trHeight w:val="10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11419,0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9923,0</w:t>
            </w:r>
          </w:p>
        </w:tc>
      </w:tr>
      <w:tr>
        <w:trPr>
          <w:trHeight w:val="11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9923,0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89288,0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13145,0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8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69599,0</w:t>
            </w:r>
          </w:p>
        </w:tc>
      </w:tr>
      <w:tr>
        <w:trPr>
          <w:trHeight w:val="9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14356,0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14356,0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освоение территории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14356,0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64655,0</w:t>
            </w:r>
          </w:p>
        </w:tc>
      </w:tr>
      <w:tr>
        <w:trPr>
          <w:trHeight w:val="10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10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10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51470,0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0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70524,0</w:t>
            </w:r>
          </w:p>
        </w:tc>
      </w:tr>
      <w:tr>
        <w:trPr>
          <w:trHeight w:val="10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12216,8</w:t>
            </w:r>
          </w:p>
        </w:tc>
      </w:tr>
      <w:tr>
        <w:trPr>
          <w:trHeight w:val="10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12216,8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19395,1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19395,1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10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27213,8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27213,8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7323,8</w:t>
            </w:r>
          </w:p>
        </w:tc>
      </w:tr>
      <w:tr>
        <w:trPr>
          <w:trHeight w:val="14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19890,0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49445,2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69664,0</w:t>
            </w:r>
          </w:p>
        </w:tc>
      </w:tr>
      <w:tr>
        <w:trPr>
          <w:trHeight w:val="13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69664,0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69664,0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69664,0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20218,8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20218,8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20218,8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11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-84456,2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84456,2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42-348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33-250    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поселка, села, сельских округов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809"/>
        <w:gridCol w:w="889"/>
        <w:gridCol w:w="8914"/>
        <w:gridCol w:w="2339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13680,0</w:t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13271,0</w:t>
            </w:r>
          </w:p>
        </w:tc>
      </w:tr>
      <w:tr>
        <w:trPr>
          <w:trHeight w:val="10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0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4298,0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10218,0</w:t>
            </w:r>
          </w:p>
        </w:tc>
      </w:tr>
      <w:tr>
        <w:trPr>
          <w:trHeight w:val="10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9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10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10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12078,0</w:t>
            </w:r>
          </w:p>
        </w:tc>
      </w:tr>
      <w:tr>
        <w:trPr>
          <w:trHeight w:val="8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9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10486,0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1743,0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10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10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1047,0</w:t>
            </w:r>
          </w:p>
        </w:tc>
      </w:tr>
      <w:tr>
        <w:trPr>
          <w:trHeight w:val="10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</w:tr>
      <w:tr>
        <w:trPr>
          <w:trHeight w:val="10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10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7159,0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8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</w:p>
        </w:tc>
      </w:tr>
      <w:tr>
        <w:trPr>
          <w:trHeight w:val="9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9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7928,0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9618,0</w:t>
            </w:r>
          </w:p>
        </w:tc>
      </w:tr>
      <w:tr>
        <w:trPr>
          <w:trHeight w:val="10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10325,0</w:t>
            </w:r>
          </w:p>
        </w:tc>
      </w:tr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9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9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8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11457,0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</w:p>
        </w:tc>
      </w:tr>
      <w:tr>
        <w:trPr>
          <w:trHeight w:val="8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9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10069,0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9659,8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10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15207,0</w:t>
            </w:r>
          </w:p>
        </w:tc>
      </w:tr>
      <w:tr>
        <w:trPr>
          <w:trHeight w:val="10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11140,0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</w:tr>
      <w:tr>
        <w:trPr>
          <w:trHeight w:val="9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</w:p>
        </w:tc>
      </w:tr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13010,0</w:t>
            </w:r>
          </w:p>
        </w:tc>
      </w:tr>
      <w:tr>
        <w:trPr>
          <w:trHeight w:val="9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8882,0</w:t>
            </w:r>
          </w:p>
        </w:tc>
      </w:tr>
      <w:tr>
        <w:trPr>
          <w:trHeight w:val="7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9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8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9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