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c0ce" w14:textId="b94c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Зерендинского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25 декабря 2015 года № 45-363. Зарегистрировано Департаментом юстиции Акмолинской области 12 января 2016 года № 5191.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14 декабря 2015 года № 5С-43-2 "Об областном бюджете на 2016–2018 годы"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Зерендинского района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4 557 309,7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2 130 248,0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20 027,7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67 800,0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2 339 234,0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4 604 690,3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63 261,0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82 719,0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19 458,0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- 13 026,0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13 026,0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-97 615,6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97 615,6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Зерендинского районного маслихата Акмолинской области от 27.12.2016 </w:t>
      </w:r>
      <w:r>
        <w:rPr>
          <w:rFonts w:ascii="Times New Roman"/>
          <w:b w:val="false"/>
          <w:i w:val="false"/>
          <w:color w:val="ff0000"/>
          <w:sz w:val="28"/>
        </w:rPr>
        <w:t>№ 9-77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Учесть, что в районном бюджете на 2016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2016 год предусмотрена субвенция, передаваемая из областного бюджета в сумме 749 672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что в районном бюджете на 2016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районном бюджете предусмотрены поступления трансфертов в сумме 18 921,0 тысячи тенге из бюджета района, в связи с передачей расходов, предусмотренных на осуществление образовательного процесса в организациях среднего образования для 10 – 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изменением, внесенным решением Зерендинского районного маслихата Акмолинской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районном бюджете на 2016 год предусмотрено погашение основного долга по бюджетным кредитам, выделенных в 2010, 2011, 2012, 2013, 2014 и 2015 годах для реализации мер социальной поддержки специалистов в сумме 19 458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района на 2016 год в сумме 41 581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Установить специалистам социального обеспечения, образования, культуры и спорта,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бюджетные программы поселка, села, сельских округов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Учесть, что в районном бюджете на 2016 год предусмотрено распределение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"25" декабря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Зерендинского районного маслихата Акмолинской области от 27.12.2016 </w:t>
      </w:r>
      <w:r>
        <w:rPr>
          <w:rFonts w:ascii="Times New Roman"/>
          <w:b w:val="false"/>
          <w:i w:val="false"/>
          <w:color w:val="ff0000"/>
          <w:sz w:val="28"/>
        </w:rPr>
        <w:t>№ 9-77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142"/>
        <w:gridCol w:w="1143"/>
        <w:gridCol w:w="6082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4604690,3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2814316,1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 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-97 615,6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Зерендинского районного маслихата Акмолинской области от 23.11.2016 </w:t>
      </w:r>
      <w:r>
        <w:rPr>
          <w:rFonts w:ascii="Times New Roman"/>
          <w:b w:val="false"/>
          <w:i w:val="false"/>
          <w:color w:val="ff0000"/>
          <w:sz w:val="28"/>
        </w:rPr>
        <w:t>№ 7-50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85"/>
        <w:gridCol w:w="1185"/>
        <w:gridCol w:w="5851"/>
        <w:gridCol w:w="32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освоение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Зерендинского районного маслихата Акмолинской области от 23.11.2016 </w:t>
      </w:r>
      <w:r>
        <w:rPr>
          <w:rFonts w:ascii="Times New Roman"/>
          <w:b w:val="false"/>
          <w:i w:val="false"/>
          <w:color w:val="ff0000"/>
          <w:sz w:val="28"/>
        </w:rPr>
        <w:t>№ 7-50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85"/>
        <w:gridCol w:w="1185"/>
        <w:gridCol w:w="5851"/>
        <w:gridCol w:w="32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Зерендинского районного маслихата Акмолинской области от 27.12.2016 </w:t>
      </w:r>
      <w:r>
        <w:rPr>
          <w:rFonts w:ascii="Times New Roman"/>
          <w:b w:val="false"/>
          <w:i w:val="false"/>
          <w:color w:val="ff0000"/>
          <w:sz w:val="28"/>
        </w:rPr>
        <w:t>№ 9-77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8"/>
        <w:gridCol w:w="2602"/>
      </w:tblGrid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1 325 167,1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1 325 167,1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районам и городам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районам и городам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поступлений трансфертов из бюджета района, в связи с передачей расходов, предусмотренных на осуществление образовательного процесса в организациях среднего образования для 10 - 11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2011, 2012, 2013, 2014 и 2015 годах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Зерендинского районного маслихата Акмолинской области от 27.12.2016 </w:t>
      </w:r>
      <w:r>
        <w:rPr>
          <w:rFonts w:ascii="Times New Roman"/>
          <w:b w:val="false"/>
          <w:i w:val="false"/>
          <w:color w:val="ff0000"/>
          <w:sz w:val="28"/>
        </w:rPr>
        <w:t>№ 9-77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2"/>
        <w:gridCol w:w="3858"/>
      </w:tblGrid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районам (городов областного значения) на развитие жилищно-коммунального хозяйства населенных пунктов 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из областного бюджета на компенсацию потерь нижестоящих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из областного бюджета 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разводящих сетей водопровода и канализации в п. Акколь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сельских округов на 2016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Зерендинского районного маслихата Акмолинской области от 27.12.2016 </w:t>
      </w:r>
      <w:r>
        <w:rPr>
          <w:rFonts w:ascii="Times New Roman"/>
          <w:b w:val="false"/>
          <w:i w:val="false"/>
          <w:color w:val="ff0000"/>
          <w:sz w:val="28"/>
        </w:rPr>
        <w:t>№ 9-77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по органам местного самоуправления на 2016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Зерендинского районного маслихата Акмолинской области от 24.08.2016 </w:t>
      </w:r>
      <w:r>
        <w:rPr>
          <w:rFonts w:ascii="Times New Roman"/>
          <w:b w:val="false"/>
          <w:i w:val="false"/>
          <w:color w:val="ff0000"/>
          <w:sz w:val="28"/>
        </w:rPr>
        <w:t>№ 6-</w:t>
      </w:r>
      <w:r>
        <w:rPr>
          <w:rFonts w:ascii="Times New Roman"/>
          <w:b w:val="false"/>
          <w:i w:val="false"/>
          <w:color w:val="ff0000"/>
          <w:sz w:val="28"/>
        </w:rPr>
        <w:t>41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9"/>
        <w:gridCol w:w="3198"/>
        <w:gridCol w:w="6853"/>
      </w:tblGrid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