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e0802a" w14:textId="fe080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Коргалжынского районного маслихата от 26 декабря 2014 года № 1/32 "О районном бюджете на 2015-2017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Коргалжынского районного маслихата Акмолинской области от 2 сентября 2015 года № 3/38. Зарегистрировано Департаментом юстиции Акмолинской области 22 сентября 2015 года № 4984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Коргалжынского районного маслихата «О районном бюджете на 2015-2017 годы» от 26 декабря 2014 года № 1/32 (зарегистрировано в Реестре государственной регистрации нормативных правовых актов № 4577, опубликовано 22 января 2015 года в районной газете «Нұр-Қорғалжын»)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2015-2017 годы, согласно приложениям 1, 2 и 3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1 631 783,3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152 230,0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6 200,0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11 581,0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1 461 772,3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1 655 363,1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47 809,3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56 669,3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8 860,0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(-100,0)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100,0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(-71 289,1)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71 289,1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2015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Ш.Ахметов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секретаря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Ж.Темирбек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Коргалжынского района                 К.Рыскелдинов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02.09.2015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1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02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3/38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1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на 2015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2"/>
        <w:gridCol w:w="526"/>
        <w:gridCol w:w="697"/>
        <w:gridCol w:w="718"/>
        <w:gridCol w:w="8748"/>
        <w:gridCol w:w="2449"/>
      </w:tblGrid>
      <w:tr>
        <w:trPr>
          <w:trHeight w:val="22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4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1 631 783,3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152 230,0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6 780,0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104 084,0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35 322,0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24 262,0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8 651,0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1 119,0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407,0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2 411,0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2 365,0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6 200,0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</w:p>
        </w:tc>
      </w:tr>
      <w:tr>
        <w:trPr>
          <w:trHeight w:val="6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15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12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2 607,0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3 473,0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11 581,0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3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4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1 461 772,3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326 197,3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1 135 575,0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1 655 363,1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198 904,2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165 732,3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17 487,7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14 702,5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2 785,2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73 729,3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72 432,3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1 297,0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74 515,3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275,0</w:t>
            </w:r>
          </w:p>
        </w:tc>
      </w:tr>
      <w:tr>
        <w:trPr>
          <w:trHeight w:val="94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215,0</w:t>
            </w:r>
          </w:p>
        </w:tc>
      </w:tr>
      <w:tr>
        <w:trPr>
          <w:trHeight w:val="1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32 681,9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9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5 608,0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19 635,0</w:t>
            </w:r>
          </w:p>
        </w:tc>
      </w:tr>
      <w:tr>
        <w:trPr>
          <w:trHeight w:val="106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19 635,0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предпринимательства, промышленности и туризма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7 438,9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1 049 010,6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99 029,0</w:t>
            </w:r>
          </w:p>
        </w:tc>
      </w:tr>
      <w:tr>
        <w:trPr>
          <w:trHeight w:val="58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903 686,6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891 794,6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848 839,3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11 892,0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46 295,0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0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 - 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11 119,5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65 702,9</w:t>
            </w:r>
          </w:p>
        </w:tc>
      </w:tr>
      <w:tr>
        <w:trPr>
          <w:trHeight w:val="36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36 056,6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36 056,6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8 595,0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7 542,0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 инвалидов, воспитывающихся и обучающихся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375,0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7 400,8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6 327,0</w:t>
            </w:r>
          </w:p>
        </w:tc>
      </w:tr>
      <w:tr>
        <w:trPr>
          <w:trHeight w:val="150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3 366,3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1 689,5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29 646,3</w:t>
            </w:r>
          </w:p>
        </w:tc>
      </w:tr>
      <w:tr>
        <w:trPr>
          <w:trHeight w:val="6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29 384,3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16 446,7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243,6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11 917,0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70 387,0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6 884,0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4 434,0</w:t>
            </w:r>
          </w:p>
        </w:tc>
      </w:tr>
      <w:tr>
        <w:trPr>
          <w:trHeight w:val="72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Дорожной карте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занятости 2020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4 434,0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2 450,0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45 030,0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101 999,0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50 401,0</w:t>
            </w:r>
          </w:p>
        </w:tc>
      </w:tr>
      <w:tr>
        <w:trPr>
          <w:trHeight w:val="40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17 448,0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16 448,0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9 078,0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3 100,0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1 653,0</w:t>
            </w:r>
          </w:p>
        </w:tc>
      </w:tr>
      <w:tr>
        <w:trPr>
          <w:trHeight w:val="109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2 617,0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16 443,0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12 846,0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12 340,0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3 597,0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17 707,0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5 903,0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11 804,0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7 912,0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3 621,0</w:t>
            </w:r>
          </w:p>
        </w:tc>
      </w:tr>
      <w:tr>
        <w:trPr>
          <w:trHeight w:val="27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271,0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69 172,8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33 577,0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7 395,0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12 663,0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13 519,0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8 545,1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246,9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4 015,0</w:t>
            </w:r>
          </w:p>
        </w:tc>
      </w:tr>
      <w:tr>
        <w:trPr>
          <w:trHeight w:val="4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712,0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9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6 687,8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3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28 908,0</w:t>
            </w:r>
          </w:p>
        </w:tc>
      </w:tr>
      <w:tr>
        <w:trPr>
          <w:trHeight w:val="73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159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7 725,0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64 745,0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64 745,0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58 246,0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12 320,0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предпринимательства, промышленности и туризма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247,0</w:t>
            </w:r>
          </w:p>
        </w:tc>
      </w:tr>
      <w:tr>
        <w:trPr>
          <w:trHeight w:val="1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12 073,0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3 400,0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13 207,6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47 809,3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11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37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52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56 669,3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-100,0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3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1515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коммунальных государственных учреждений и государственных предприятий в виде имущественного комплекса, иного государственного имущества, находящегося в оперативном управлении или хозяйственном ведении коммунальных государственных предприятий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-71 289,1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71 289,1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56 487,0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75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8 860,0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  <w:tr>
        <w:trPr>
          <w:trHeight w:val="480" w:hRule="atLeast"/>
        </w:trPr>
        <w:tc>
          <w:tcPr>
            <w:tcW w:w="4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4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23 662,1</w:t>
            </w:r>
          </w:p>
        </w:tc>
      </w:tr>
    </w:tbl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2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3/38 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6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бюджетных программ акимов сельских округов на 2015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5"/>
        <w:gridCol w:w="815"/>
        <w:gridCol w:w="689"/>
        <w:gridCol w:w="9008"/>
        <w:gridCol w:w="2463"/>
      </w:tblGrid>
      <w:tr>
        <w:trPr>
          <w:trHeight w:val="4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29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51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108 160,3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74 515,3</w:t>
            </w:r>
          </w:p>
        </w:tc>
      </w:tr>
      <w:tr>
        <w:trPr>
          <w:trHeight w:val="25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74 515,3</w:t>
            </w:r>
          </w:p>
        </w:tc>
      </w:tr>
      <w:tr>
        <w:trPr>
          <w:trHeight w:val="6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72 835,3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18 473,0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10 171,0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6 105,0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52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6 499,0</w:t>
            </w:r>
          </w:p>
        </w:tc>
      </w:tr>
      <w:tr>
        <w:trPr>
          <w:trHeight w:val="37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165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  <w:tr>
        <w:trPr>
          <w:trHeight w:val="660" w:hRule="atLeast"/>
        </w:trPr>
        <w:tc>
          <w:tcPr>
            <w:tcW w:w="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0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 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«Развитие регионов»</w:t>
            </w:r>
          </w:p>
        </w:tc>
        <w:tc>
          <w:tcPr>
            <w:tcW w:w="2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8 673,0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6"/>
        <w:gridCol w:w="1590"/>
        <w:gridCol w:w="1809"/>
        <w:gridCol w:w="1787"/>
        <w:gridCol w:w="1700"/>
        <w:gridCol w:w="1656"/>
        <w:gridCol w:w="1920"/>
        <w:gridCol w:w="1592"/>
      </w:tblGrid>
      <w:tr>
        <w:trPr>
          <w:trHeight w:val="193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Амангельдинского сельского округа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Арыктинского сельского округа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Карашалгинского сельского округа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Кенбидаикского сельского округа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Коммунарского сельского округа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Кызылсайского сельского округа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Коргалжынского сельского округа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Сабындинского сельского округа</w:t>
            </w:r>
          </w:p>
        </w:tc>
      </w:tr>
      <w:tr>
        <w:trPr>
          <w:trHeight w:val="46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51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8 815,0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8 792,4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18 144,0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6 935,0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9 475,0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9 221,1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36 452,8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10 325,0</w:t>
            </w:r>
          </w:p>
        </w:tc>
      </w:tr>
      <w:tr>
        <w:trPr>
          <w:trHeight w:val="3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11 619,0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8 405,0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8 064,4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9 939,0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6 547,0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8 170,0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8 826,1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14 895,8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7 988,0</w:t>
            </w:r>
          </w:p>
        </w:tc>
      </w:tr>
      <w:tr>
        <w:trPr>
          <w:trHeight w:val="18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1 680,0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13 807,0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1 885,0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8 207,0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1 595,0</w:t>
            </w:r>
          </w:p>
        </w:tc>
      </w:tr>
      <w:tr>
        <w:trPr>
          <w:trHeight w:val="4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329,0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3 486,0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53,0</w:t>
            </w:r>
          </w:p>
        </w:tc>
      </w:tr>
      <w:tr>
        <w:trPr>
          <w:trHeight w:val="10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1 995,0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9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27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4 262,0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452,0</w:t>
            </w:r>
          </w:p>
        </w:tc>
      </w:tr>
      <w:tr>
        <w:trPr>
          <w:trHeight w:val="37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0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525" w:hRule="atLeast"/>
        </w:trPr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5 185,0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7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6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  <w:tc>
          <w:tcPr>
            <w:tcW w:w="1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3 488,0</w:t>
            </w:r>
          </w:p>
        </w:tc>
        <w:tc>
          <w:tcPr>
            <w:tcW w:w="15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</w:tbl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№ 3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 сентября 2015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3/38 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№ 7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Коргалжынского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районного маслихата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декабря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1/32         </w:t>
      </w:r>
    </w:p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Список программ государственных учреждений образования района на 2015 год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02"/>
        <w:gridCol w:w="729"/>
        <w:gridCol w:w="729"/>
        <w:gridCol w:w="9105"/>
        <w:gridCol w:w="243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4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1 037 118,6</w:t>
            </w:r>
          </w:p>
        </w:tc>
      </w:tr>
      <w:tr>
        <w:trPr>
          <w:trHeight w:val="49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40 625,0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58 404,0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848 839,3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10 353,0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4 050,0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11 119,5</w:t>
            </w:r>
          </w:p>
        </w:tc>
      </w:tr>
      <w:tr>
        <w:trPr>
          <w:trHeight w:val="46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42 955,3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 и внешкольных мероприятий и конкурсов районного (городского) масштаба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1 092,0</w:t>
            </w:r>
          </w:p>
        </w:tc>
      </w:tr>
      <w:tr>
        <w:trPr>
          <w:trHeight w:val="1125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 сироты (детей-сирот) и ребенка (детей), оставшегося без попечения родителей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8 209,2</w:t>
            </w:r>
          </w:p>
        </w:tc>
      </w:tr>
      <w:tr>
        <w:trPr>
          <w:trHeight w:val="750" w:hRule="atLeast"/>
        </w:trPr>
        <w:tc>
          <w:tcPr>
            <w:tcW w:w="6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9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4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