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3307" w14:textId="3a73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2014 года № 1/32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октября 2015 года № 1/40. Зарегистрировано Департаментом юстиции Акмолинской области 16 ноября 2015 года № 5048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21 октября 2015 года № 5С-42-2 о внесении изменений в решение Акмолинского областного маслихата от 12 декабря 2014 года № 5С-32-2 «Об областном бюджете на 2015-2017 годы»,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«О районном бюджете на 2015-2017 годы» от 26 декабря 2014 года № 1/32 (зарегистрировано в Реестре государственной регистрации нормативных правовых актов № 4577, опубликовано 22 января 2015 года в районной газете «Нұр-Қорғалжын»)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1 631 787,8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152 230,0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6 204,5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1 461 772,3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1 655 367,6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47 470,3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56 330,3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(-70 950,1)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70 950,1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Коргалжынского района                 К.Рыскельдинов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26.10.2015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2015 года № 1/40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1/32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540"/>
        <w:gridCol w:w="630"/>
        <w:gridCol w:w="8626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1 631 787,8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152 230,0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104 084,0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35 322,0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2 365,0</w:t>
            </w:r>
          </w:p>
        </w:tc>
      </w:tr>
      <w:tr>
        <w:trPr>
          <w:trHeight w:val="11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6 204,5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124,5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15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</w:p>
        </w:tc>
      </w:tr>
      <w:tr>
        <w:trPr>
          <w:trHeight w:val="18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11 581,0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2 535,0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1 461 772,3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1 461 772,3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1 461 772,3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326 197,3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1 135 575,0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1 655 367,6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197 866,5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164 895,8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17 587,7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14 802,5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2 785,2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73 774,8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72 477,8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73 533,3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71 853,3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494,5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494,5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273,7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220,8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32 476,2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5 606,8</w:t>
            </w:r>
          </w:p>
        </w:tc>
      </w:tr>
      <w:tr>
        <w:trPr>
          <w:trHeight w:val="11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5 606,8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19 430,5</w:t>
            </w:r>
          </w:p>
        </w:tc>
      </w:tr>
      <w:tr>
        <w:trPr>
          <w:trHeight w:val="15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19 430,5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7 438,9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7 438,9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1 047 425,4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99 029,0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99 029,0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40 625,0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58 404,0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902 101,4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890 209,4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847 254,1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42 955,3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46 295,0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46 295,0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4 050,0</w:t>
            </w:r>
          </w:p>
        </w:tc>
      </w:tr>
      <w:tr>
        <w:trPr>
          <w:trHeight w:val="10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11 119,5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11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8 209,2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11 471,3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65 948,1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36 301,8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36 301,8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</w:p>
        </w:tc>
      </w:tr>
      <w:tr>
        <w:trPr>
          <w:trHeight w:val="15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3 366,3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1 689,5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29 646,3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29 384,3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16 446,7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71 404,5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4 434,0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45 891,1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45 891,1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45 891,1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18 629,4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18 629,4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10 327,4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101 738,0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50 401,0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50 401,0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50 401,0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17 448,0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16 448,0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17 446,0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11 839,0</w:t>
            </w:r>
          </w:p>
        </w:tc>
      </w:tr>
      <w:tr>
        <w:trPr>
          <w:trHeight w:val="11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11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69 172,8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33 577,0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8 545,1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246,9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6 687,8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6 687,8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6 687,8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28 908,0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28 908,0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28 908,0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7 725,0</w:t>
            </w:r>
          </w:p>
        </w:tc>
      </w:tr>
      <w:tr>
        <w:trPr>
          <w:trHeight w:val="15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65 069,0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65 069,0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58 246,0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58 246,0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14 504,8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14 504,8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14 504,8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14 284,4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220,4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47 470,3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56 330,3</w:t>
            </w:r>
          </w:p>
        </w:tc>
      </w:tr>
      <w:tr>
        <w:trPr>
          <w:trHeight w:val="11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56 330,3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56 330,3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56 330,3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56 330,3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-70 950,1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70 950,1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56 148,0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56 148,0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56 148,0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56 148,0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2015 года № 1/40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6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1/32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бюджетных программ акимов сельских округов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02"/>
        <w:gridCol w:w="581"/>
        <w:gridCol w:w="9464"/>
        <w:gridCol w:w="23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107 658,7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73 533,3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73 533,3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71 853,3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1470"/>
        <w:gridCol w:w="1563"/>
        <w:gridCol w:w="1757"/>
        <w:gridCol w:w="1757"/>
        <w:gridCol w:w="1757"/>
        <w:gridCol w:w="2063"/>
        <w:gridCol w:w="1764"/>
      </w:tblGrid>
      <w:tr>
        <w:trPr>
          <w:trHeight w:val="81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</w:p>
        </w:tc>
      </w:tr>
      <w:tr>
        <w:trPr>
          <w:trHeight w:val="465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8 948,8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9 221,1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36 452,8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10 108,0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8 064,4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8 826,1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14 895,8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7 771,0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8 064,4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8 826,1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14 895,8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7 771,0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8 064,4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8 826,1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14 895,8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7 771,0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8 207,0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2015 года № 1/40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1/32 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программ государственных учреждений образования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04"/>
        <w:gridCol w:w="541"/>
        <w:gridCol w:w="9261"/>
        <w:gridCol w:w="246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1 035 533,4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40 625,0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847 254,1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10 353,0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4 050,0</w:t>
            </w:r>
          </w:p>
        </w:tc>
      </w:tr>
      <w:tr>
        <w:trPr>
          <w:trHeight w:val="11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11 119,5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42 955,3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11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 - сирот) и ребенка (детей), оставшегося без попечения родителей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8 209,2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