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648c" w14:textId="ce2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10 марта 2015 года № 5. Зарегистрировано Департаментом юстиции Акмолинской области 13 марта 2015 года № 4690. Утратило силу решением акима Сандыктауского района Акмолинской области от 6 июня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Сандыктауского района Акмолинской области от 06.06.2017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Сандыктауского района Кудабай С.К.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Сандыктауской районной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Ж.Хисымова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Сандыктауского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Сандыктауского района Акмолинской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Избирательный участок № 608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609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610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Западная, дом 1.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611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Абая, дом 101.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612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613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53, 55, 57, 59, 60, 61, 62, 63, 64, 65, 66, 67, 68, 69, 70, 71, 72, 73, 74, 75, 76, 77, 78, 79, 80, 81, 82, 83, 84, 85, 86, 87, 88, 89, 90, 91, 92, 93, 94, 95, 96,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67, 69, 71, 73, 75, 75а, 76, 77, 78, 82, 83, 84, 86, 88, 89, 91, 92, 93, 94, 95, 96, 97, 98, 99, 100, 101, 102, 103, 104, 105, 106, 107, 108, 109, 110, 111, 112, 113, 114, 115, 116, 117, 118, 119, 120, 121, 122, 123, 124, 125, 126, 127, 128, 129, 130,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68, 70, 72, 74, 76, 78, 82, 82А, 84, 86, 88, 90, 92, 94, 96, 97, 98, 99, 100,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81, 83, 85, 87, 89, 90, 91, 93, 95, 96, 96А, 97, 98, 98А, 99, 100, 101, 102, 103, 104, 106, 108, 110, 112, 114, 116, 118,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95, 97, 101, 102, 103, 104, 105, 105А, 106, 108, 109, 110, 111, 112, 113, 114, 116, 117, 118, 119, 120, 121, 122, 123, 124, 125, 126, 127, 128, 129, 130, 131, 132, 133, 134, 135, 136, 137, 138, 139, 140, 141, 142, 143, 144,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78, 80, 82, 84, 86, 88, 90, 91, 92, 93, 94, 95, 96, 97, 98, 99, 100, 102, 103, 104, 105, 106, 107, 108, 109, 110, 111, 112, 113, 114, 115, 116, 117, 119, 121, 123, 125, 127, 129,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1, 2, 3, 4, 5, 6, 7, 8, 8А, 9, 10, 11, 12, 13, 14, 15,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32, 34, 36, 38, 40, 42, 44, 46, 48, 50, 52, 54, 56, 58, 60, 62, 64, 66, 68, 70, 72, 74, 76, 78, 80, 82.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614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Западная, дома: 2, 3, 3А, 4, 4А, 4Б, 5, 5А, 6, 6А, 7,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Подгорная, дома: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Горького, дома: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Куйбышева, дома: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69, 71,73,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1, 2, 3, 4, 5, 6, 7, 8, 9, 10, 11, 13.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615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хана, дома: 145, 147, 149, 151, 153, 155, 156, 157, 158, 159, 160, 161, 162, 163, 164, 165, 166, 167, 168, 169, 170, 171, 172, 174, 176, 178, 180, 182, 184, 186, 188, 190, 192, 194, 194А, 196, 198, 200, 202, 204, 206, 208, 210, 210А, 212, 214, 216, 218, 220,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1А, 2, 3, 4,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93, 95,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169, 170, 171, 172,173, 174, 175, 176, 177, 178, 179, 180, 180А, 181, 182, 183, 184, 185, 186, 187, 188, 189, 200, 201, 202, 203, 204, 205, 206, 207, 208, 209, 210, 211, 212, 213, 213А, 214, 215, 216, 217, 219, 221,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Смирнова, дома: 71, 72, 73, 74, 75, 76, 77, 78, 79,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Джабайская, дома: 26, 28, 30, 32, 34,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дома: 1, 2, 2а, 2б, 2в, 3, 3а, 4, 4/1, 4А/1, 4Б/1, 5, 6, 6/1, 6А, 7, 8, 8А, 9, 10, 11, 11/1, 11/3, 13, 13Б, 14, 15, 16, 22, 24, 26.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616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617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Чашке.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618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619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Хлебное.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620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621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Раздолье.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622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623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624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Тучное.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625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626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627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628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629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630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631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632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633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Богословка.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634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635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636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637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638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Граниковка.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639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640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641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642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643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644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 645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 646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Смольное.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 647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Избирательный участок № 648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Избирательный участок № 649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Избирательный участок № 650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