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b543" w14:textId="50e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24 февраля 2015 года № А-2/39. Зарегистрировано Департаментом юстиции Акмолинской области 6 апреля 2015 года № 4733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Сандыктауского района                К.Омаров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 № А-2/39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Сандыктауского района Акмолинской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А-11/250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1408"/>
        <w:gridCol w:w="1180"/>
        <w:gridCol w:w="1613"/>
        <w:gridCol w:w="1180"/>
        <w:gridCol w:w="2047"/>
        <w:gridCol w:w="1179"/>
        <w:gridCol w:w="1614"/>
        <w:gridCol w:w="1181"/>
      </w:tblGrid>
      <w:tr>
        <w:trPr>
          <w:trHeight w:val="1515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