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58f2d" w14:textId="3558f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Сандыктауского районного маслихата от 26 декабря 2014 года № 29/3 "О бюджете Сандыктауского района на 2015-2017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Сандыктауского районного маслихата Акмолинской области от 10 апреля 2015 года № 31/2. Зарегистрировано Департаментом юстиции Акмолинской области 30 апреля 2015 года № 4778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 Сандыктауский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Сандыктауского районного маслихата «О бюджете Сандыктауского района на 2015 - 2017 годы» от 26 декабря 2014 года № 29/3 (зарегистрировано в Реестре государственной регистрации нормативных правовых актов № 4550, опубликовано 16 января 2015 года в газете «Сандыктауские вести»)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бюджет Сандыктауского района на 2015 - 2017 годы, согласно приложениям 1, 2 и 3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1 880 204,0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355 677,0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5 500,0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12 000,0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1 507 027,0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1 871 141,8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23 040,0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26 757,0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3 717,0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14 000,0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14 000,0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-27 977,8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27 977,8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2015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А.Белуха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С.Клюшников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Сандыктауского района                 Е.Сагдиев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10 апреля 2015 года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решению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Сандыктауского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апреля 2015 года № 31/2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 к решению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Сандыктауского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декабря 2014 года № 29/3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3"/>
        <w:gridCol w:w="602"/>
        <w:gridCol w:w="603"/>
        <w:gridCol w:w="9358"/>
        <w:gridCol w:w="2414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9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1 880 204,0</w:t>
            </w:r>
          </w:p>
        </w:tc>
      </w:tr>
      <w:tr>
        <w:trPr>
          <w:trHeight w:val="4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355 677,0</w:t>
            </w:r>
          </w:p>
        </w:tc>
      </w:tr>
      <w:tr>
        <w:trPr>
          <w:trHeight w:val="4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26 186,0</w:t>
            </w:r>
          </w:p>
        </w:tc>
      </w:tr>
      <w:tr>
        <w:trPr>
          <w:trHeight w:val="4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26 186,0</w:t>
            </w:r>
          </w:p>
        </w:tc>
      </w:tr>
      <w:tr>
        <w:trPr>
          <w:trHeight w:val="4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142 000,0</w:t>
            </w:r>
          </w:p>
        </w:tc>
      </w:tr>
      <w:tr>
        <w:trPr>
          <w:trHeight w:val="4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142 000,0</w:t>
            </w:r>
          </w:p>
        </w:tc>
      </w:tr>
      <w:tr>
        <w:trPr>
          <w:trHeight w:val="4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112 421,0</w:t>
            </w:r>
          </w:p>
        </w:tc>
      </w:tr>
      <w:tr>
        <w:trPr>
          <w:trHeight w:val="40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56 829,0</w:t>
            </w:r>
          </w:p>
        </w:tc>
      </w:tr>
      <w:tr>
        <w:trPr>
          <w:trHeight w:val="40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3 383,0</w:t>
            </w:r>
          </w:p>
        </w:tc>
      </w:tr>
      <w:tr>
        <w:trPr>
          <w:trHeight w:val="43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47 450,0</w:t>
            </w:r>
          </w:p>
        </w:tc>
      </w:tr>
      <w:tr>
        <w:trPr>
          <w:trHeight w:val="45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4 759,0</w:t>
            </w:r>
          </w:p>
        </w:tc>
      </w:tr>
      <w:tr>
        <w:trPr>
          <w:trHeight w:val="40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69 985,0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1 591,0</w:t>
            </w:r>
          </w:p>
        </w:tc>
      </w:tr>
      <w:tr>
        <w:trPr>
          <w:trHeight w:val="46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56 007,0</w:t>
            </w:r>
          </w:p>
        </w:tc>
      </w:tr>
      <w:tr>
        <w:trPr>
          <w:trHeight w:val="39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12 387,0</w:t>
            </w:r>
          </w:p>
        </w:tc>
      </w:tr>
      <w:tr>
        <w:trPr>
          <w:trHeight w:val="118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5 085,0</w:t>
            </w:r>
          </w:p>
        </w:tc>
      </w:tr>
      <w:tr>
        <w:trPr>
          <w:trHeight w:val="43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5 085,0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5 500,0</w:t>
            </w:r>
          </w:p>
        </w:tc>
      </w:tr>
      <w:tr>
        <w:trPr>
          <w:trHeight w:val="4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3 216,0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62,0</w:t>
            </w:r>
          </w:p>
        </w:tc>
      </w:tr>
      <w:tr>
        <w:trPr>
          <w:trHeight w:val="45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3 150,0</w:t>
            </w:r>
          </w:p>
        </w:tc>
      </w:tr>
      <w:tr>
        <w:trPr>
          <w:trHeight w:val="5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</w:tr>
      <w:tr>
        <w:trPr>
          <w:trHeight w:val="159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52,0</w:t>
            </w:r>
          </w:p>
        </w:tc>
      </w:tr>
      <w:tr>
        <w:trPr>
          <w:trHeight w:val="19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52,0</w:t>
            </w:r>
          </w:p>
        </w:tc>
      </w:tr>
      <w:tr>
        <w:trPr>
          <w:trHeight w:val="43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2 232,0</w:t>
            </w:r>
          </w:p>
        </w:tc>
      </w:tr>
      <w:tr>
        <w:trPr>
          <w:trHeight w:val="4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2 232,0</w:t>
            </w:r>
          </w:p>
        </w:tc>
      </w:tr>
      <w:tr>
        <w:trPr>
          <w:trHeight w:val="4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12 000,0</w:t>
            </w:r>
          </w:p>
        </w:tc>
      </w:tr>
      <w:tr>
        <w:trPr>
          <w:trHeight w:val="7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78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4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7 000,0</w:t>
            </w:r>
          </w:p>
        </w:tc>
      </w:tr>
      <w:tr>
        <w:trPr>
          <w:trHeight w:val="4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7 000,0</w:t>
            </w:r>
          </w:p>
        </w:tc>
      </w:tr>
      <w:tr>
        <w:trPr>
          <w:trHeight w:val="48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1 507 027,0</w:t>
            </w:r>
          </w:p>
        </w:tc>
      </w:tr>
      <w:tr>
        <w:trPr>
          <w:trHeight w:val="48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1 507 027,0</w:t>
            </w:r>
          </w:p>
        </w:tc>
      </w:tr>
      <w:tr>
        <w:trPr>
          <w:trHeight w:val="46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1 507 027,0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5"/>
        <w:gridCol w:w="701"/>
        <w:gridCol w:w="743"/>
        <w:gridCol w:w="9210"/>
        <w:gridCol w:w="2391"/>
      </w:tblGrid>
      <w:tr>
        <w:trPr>
          <w:trHeight w:val="4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5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1 871 141,8</w:t>
            </w:r>
          </w:p>
        </w:tc>
      </w:tr>
      <w:tr>
        <w:trPr>
          <w:trHeight w:val="42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251 995,7</w:t>
            </w:r>
          </w:p>
        </w:tc>
      </w:tr>
      <w:tr>
        <w:trPr>
          <w:trHeight w:val="43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12 282,0</w:t>
            </w:r>
          </w:p>
        </w:tc>
      </w:tr>
      <w:tr>
        <w:trPr>
          <w:trHeight w:val="84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12 282,0</w:t>
            </w:r>
          </w:p>
        </w:tc>
      </w:tr>
      <w:tr>
        <w:trPr>
          <w:trHeight w:val="45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62 799,0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62 689,0</w:t>
            </w:r>
          </w:p>
        </w:tc>
      </w:tr>
      <w:tr>
        <w:trPr>
          <w:trHeight w:val="40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</w:tr>
      <w:tr>
        <w:trPr>
          <w:trHeight w:val="78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138 172,7</w:t>
            </w:r>
          </w:p>
        </w:tc>
      </w:tr>
      <w:tr>
        <w:trPr>
          <w:trHeight w:val="85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129 916,7</w:t>
            </w:r>
          </w:p>
        </w:tc>
      </w:tr>
      <w:tr>
        <w:trPr>
          <w:trHeight w:val="49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8 256,0</w:t>
            </w:r>
          </w:p>
        </w:tc>
      </w:tr>
      <w:tr>
        <w:trPr>
          <w:trHeight w:val="85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 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10 639,0</w:t>
            </w:r>
          </w:p>
        </w:tc>
      </w:tr>
      <w:tr>
        <w:trPr>
          <w:trHeight w:val="115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 - коммунального хозяйства, пассажирского транспорта и автомобильных дорог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10 639,0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21 891,0</w:t>
            </w:r>
          </w:p>
        </w:tc>
      </w:tr>
      <w:tr>
        <w:trPr>
          <w:trHeight w:val="157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20 519,0</w:t>
            </w:r>
          </w:p>
        </w:tc>
      </w:tr>
      <w:tr>
        <w:trPr>
          <w:trHeight w:val="45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765,0</w:t>
            </w:r>
          </w:p>
        </w:tc>
      </w:tr>
      <w:tr>
        <w:trPr>
          <w:trHeight w:val="87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6 212,0</w:t>
            </w:r>
          </w:p>
        </w:tc>
      </w:tr>
      <w:tr>
        <w:trPr>
          <w:trHeight w:val="82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6 212,0</w:t>
            </w:r>
          </w:p>
        </w:tc>
      </w:tr>
      <w:tr>
        <w:trPr>
          <w:trHeight w:val="45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3 808,0</w:t>
            </w:r>
          </w:p>
        </w:tc>
      </w:tr>
      <w:tr>
        <w:trPr>
          <w:trHeight w:val="46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3 808,0</w:t>
            </w:r>
          </w:p>
        </w:tc>
      </w:tr>
      <w:tr>
        <w:trPr>
          <w:trHeight w:val="45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2 308,0</w:t>
            </w:r>
          </w:p>
        </w:tc>
      </w:tr>
      <w:tr>
        <w:trPr>
          <w:trHeight w:val="78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126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99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624,0</w:t>
            </w:r>
          </w:p>
        </w:tc>
      </w:tr>
      <w:tr>
        <w:trPr>
          <w:trHeight w:val="81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 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624,0</w:t>
            </w:r>
          </w:p>
        </w:tc>
      </w:tr>
      <w:tr>
        <w:trPr>
          <w:trHeight w:val="48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624,0</w:t>
            </w:r>
          </w:p>
        </w:tc>
      </w:tr>
      <w:tr>
        <w:trPr>
          <w:trHeight w:val="45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1 135 980,0</w:t>
            </w:r>
          </w:p>
        </w:tc>
      </w:tr>
      <w:tr>
        <w:trPr>
          <w:trHeight w:val="55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1 135 980,0</w:t>
            </w:r>
          </w:p>
        </w:tc>
      </w:tr>
      <w:tr>
        <w:trPr>
          <w:trHeight w:val="85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10 728,0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905 568,0</w:t>
            </w:r>
          </w:p>
        </w:tc>
      </w:tr>
      <w:tr>
        <w:trPr>
          <w:trHeight w:val="81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1 616,0</w:t>
            </w:r>
          </w:p>
        </w:tc>
      </w:tr>
      <w:tr>
        <w:trPr>
          <w:trHeight w:val="114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 - 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13 189,0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25 166,0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34 732,0</w:t>
            </w:r>
          </w:p>
        </w:tc>
      </w:tr>
      <w:tr>
        <w:trPr>
          <w:trHeight w:val="115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 - сироты (детей - сирот), и ребенка (детей), оставшегося без попечения родителей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12 484,0</w:t>
            </w:r>
          </w:p>
        </w:tc>
      </w:tr>
      <w:tr>
        <w:trPr>
          <w:trHeight w:val="127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 - сироту и ребенка (детей), оставшегося без попечения родителей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447,0</w:t>
            </w:r>
          </w:p>
        </w:tc>
      </w:tr>
      <w:tr>
        <w:trPr>
          <w:trHeight w:val="9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 - медико - педагогической консультативной помощи населению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13 966,0</w:t>
            </w:r>
          </w:p>
        </w:tc>
      </w:tr>
      <w:tr>
        <w:trPr>
          <w:trHeight w:val="87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94 258,0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23 826,0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93 954,0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79 904,0</w:t>
            </w:r>
          </w:p>
        </w:tc>
      </w:tr>
      <w:tr>
        <w:trPr>
          <w:trHeight w:val="12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16 604,0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9 472,0</w:t>
            </w:r>
          </w:p>
        </w:tc>
      </w:tr>
      <w:tr>
        <w:trPr>
          <w:trHeight w:val="46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499,0</w:t>
            </w:r>
          </w:p>
        </w:tc>
      </w:tr>
      <w:tr>
        <w:trPr>
          <w:trHeight w:val="43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1 290,0</w:t>
            </w:r>
          </w:p>
        </w:tc>
      </w:tr>
      <w:tr>
        <w:trPr>
          <w:trHeight w:val="84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11 836,0</w:t>
            </w:r>
          </w:p>
        </w:tc>
      </w:tr>
      <w:tr>
        <w:trPr>
          <w:trHeight w:val="76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 - инвалидов, воспитывающихся и обучающихся на дому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321,0</w:t>
            </w:r>
          </w:p>
        </w:tc>
      </w:tr>
      <w:tr>
        <w:trPr>
          <w:trHeight w:val="82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224,0</w:t>
            </w:r>
          </w:p>
        </w:tc>
      </w:tr>
      <w:tr>
        <w:trPr>
          <w:trHeight w:val="51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7 042,0</w:t>
            </w:r>
          </w:p>
        </w:tc>
      </w:tr>
      <w:tr>
        <w:trPr>
          <w:trHeight w:val="46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2 711,0</w:t>
            </w:r>
          </w:p>
        </w:tc>
      </w:tr>
      <w:tr>
        <w:trPr>
          <w:trHeight w:val="15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3 145,0</w:t>
            </w:r>
          </w:p>
        </w:tc>
      </w:tr>
      <w:tr>
        <w:trPr>
          <w:trHeight w:val="45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12 323,0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1 476,0</w:t>
            </w:r>
          </w:p>
        </w:tc>
      </w:tr>
      <w:tr>
        <w:trPr>
          <w:trHeight w:val="75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12 961,0</w:t>
            </w:r>
          </w:p>
        </w:tc>
      </w:tr>
      <w:tr>
        <w:trPr>
          <w:trHeight w:val="42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14 050,0</w:t>
            </w:r>
          </w:p>
        </w:tc>
      </w:tr>
      <w:tr>
        <w:trPr>
          <w:trHeight w:val="45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14 050,0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 - коммунальное хозяйство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19 022,0</w:t>
            </w:r>
          </w:p>
        </w:tc>
      </w:tr>
      <w:tr>
        <w:trPr>
          <w:trHeight w:val="75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14 227,0</w:t>
            </w:r>
          </w:p>
        </w:tc>
      </w:tr>
      <w:tr>
        <w:trPr>
          <w:trHeight w:val="48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8 577,0</w:t>
            </w:r>
          </w:p>
        </w:tc>
      </w:tr>
      <w:tr>
        <w:trPr>
          <w:trHeight w:val="43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46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79,0</w:t>
            </w:r>
          </w:p>
        </w:tc>
      </w:tr>
      <w:tr>
        <w:trPr>
          <w:trHeight w:val="42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3 571,0</w:t>
            </w:r>
          </w:p>
        </w:tc>
      </w:tr>
      <w:tr>
        <w:trPr>
          <w:trHeight w:val="82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 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4 795,0</w:t>
            </w:r>
          </w:p>
        </w:tc>
      </w:tr>
      <w:tr>
        <w:trPr>
          <w:trHeight w:val="40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4 795,0</w:t>
            </w:r>
          </w:p>
        </w:tc>
      </w:tr>
      <w:tr>
        <w:trPr>
          <w:trHeight w:val="45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201 036,1</w:t>
            </w:r>
          </w:p>
        </w:tc>
      </w:tr>
      <w:tr>
        <w:trPr>
          <w:trHeight w:val="52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135 601,6</w:t>
            </w:r>
          </w:p>
        </w:tc>
      </w:tr>
      <w:tr>
        <w:trPr>
          <w:trHeight w:val="78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6 303,0</w:t>
            </w:r>
          </w:p>
        </w:tc>
      </w:tr>
      <w:tr>
        <w:trPr>
          <w:trHeight w:val="45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 - досуговой работы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98 939,0</w:t>
            </w:r>
          </w:p>
        </w:tc>
      </w:tr>
      <w:tr>
        <w:trPr>
          <w:trHeight w:val="48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23 440,2</w:t>
            </w:r>
          </w:p>
        </w:tc>
      </w:tr>
      <w:tr>
        <w:trPr>
          <w:trHeight w:val="45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5 708,4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1 211,0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14 619,5</w:t>
            </w:r>
          </w:p>
        </w:tc>
      </w:tr>
      <w:tr>
        <w:trPr>
          <w:trHeight w:val="114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5 637,5</w:t>
            </w:r>
          </w:p>
        </w:tc>
      </w:tr>
      <w:tr>
        <w:trPr>
          <w:trHeight w:val="45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6 150,0</w:t>
            </w:r>
          </w:p>
        </w:tc>
      </w:tr>
      <w:tr>
        <w:trPr>
          <w:trHeight w:val="46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2 602,0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230,0</w:t>
            </w:r>
          </w:p>
        </w:tc>
      </w:tr>
      <w:tr>
        <w:trPr>
          <w:trHeight w:val="42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9 975,0</w:t>
            </w:r>
          </w:p>
        </w:tc>
      </w:tr>
      <w:tr>
        <w:trPr>
          <w:trHeight w:val="81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4 461,0</w:t>
            </w:r>
          </w:p>
        </w:tc>
      </w:tr>
      <w:tr>
        <w:trPr>
          <w:trHeight w:val="81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273,0</w:t>
            </w:r>
          </w:p>
        </w:tc>
      </w:tr>
      <w:tr>
        <w:trPr>
          <w:trHeight w:val="115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5 241,0</w:t>
            </w:r>
          </w:p>
        </w:tc>
      </w:tr>
      <w:tr>
        <w:trPr>
          <w:trHeight w:val="79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40 840,0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40 840,0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71 184,0</w:t>
            </w:r>
          </w:p>
        </w:tc>
      </w:tr>
      <w:tr>
        <w:trPr>
          <w:trHeight w:val="46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5 120,0</w:t>
            </w:r>
          </w:p>
        </w:tc>
      </w:tr>
      <w:tr>
        <w:trPr>
          <w:trHeight w:val="46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5 120,0</w:t>
            </w:r>
          </w:p>
        </w:tc>
      </w:tr>
      <w:tr>
        <w:trPr>
          <w:trHeight w:val="48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12 494,2</w:t>
            </w:r>
          </w:p>
        </w:tc>
      </w:tr>
      <w:tr>
        <w:trPr>
          <w:trHeight w:val="81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12 494,2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5 265,8</w:t>
            </w:r>
          </w:p>
        </w:tc>
      </w:tr>
      <w:tr>
        <w:trPr>
          <w:trHeight w:val="81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5 265,8</w:t>
            </w:r>
          </w:p>
        </w:tc>
      </w:tr>
      <w:tr>
        <w:trPr>
          <w:trHeight w:val="49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48 304,0</w:t>
            </w:r>
          </w:p>
        </w:tc>
      </w:tr>
      <w:tr>
        <w:trPr>
          <w:trHeight w:val="79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9 428,0</w:t>
            </w:r>
          </w:p>
        </w:tc>
      </w:tr>
      <w:tr>
        <w:trPr>
          <w:trHeight w:val="48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82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7 046,0</w:t>
            </w:r>
          </w:p>
        </w:tc>
      </w:tr>
      <w:tr>
        <w:trPr>
          <w:trHeight w:val="48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31 330,0</w:t>
            </w:r>
          </w:p>
        </w:tc>
      </w:tr>
      <w:tr>
        <w:trPr>
          <w:trHeight w:val="81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7 851,0</w:t>
            </w:r>
          </w:p>
        </w:tc>
      </w:tr>
      <w:tr>
        <w:trPr>
          <w:trHeight w:val="85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7 851,0</w:t>
            </w:r>
          </w:p>
        </w:tc>
      </w:tr>
      <w:tr>
        <w:trPr>
          <w:trHeight w:val="82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7 851,0</w:t>
            </w:r>
          </w:p>
        </w:tc>
      </w:tr>
      <w:tr>
        <w:trPr>
          <w:trHeight w:val="42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60 780,0</w:t>
            </w:r>
          </w:p>
        </w:tc>
      </w:tr>
      <w:tr>
        <w:trPr>
          <w:trHeight w:val="84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2 780,0</w:t>
            </w:r>
          </w:p>
        </w:tc>
      </w:tr>
      <w:tr>
        <w:trPr>
          <w:trHeight w:val="84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 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58 000,0</w:t>
            </w:r>
          </w:p>
        </w:tc>
      </w:tr>
      <w:tr>
        <w:trPr>
          <w:trHeight w:val="43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58 000,0</w:t>
            </w:r>
          </w:p>
        </w:tc>
      </w:tr>
      <w:tr>
        <w:trPr>
          <w:trHeight w:val="39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21 474,0</w:t>
            </w:r>
          </w:p>
        </w:tc>
      </w:tr>
      <w:tr>
        <w:trPr>
          <w:trHeight w:val="84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18 455,0</w:t>
            </w:r>
          </w:p>
        </w:tc>
      </w:tr>
      <w:tr>
        <w:trPr>
          <w:trHeight w:val="81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18 455,0</w:t>
            </w:r>
          </w:p>
        </w:tc>
      </w:tr>
      <w:tr>
        <w:trPr>
          <w:trHeight w:val="48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3 019,0</w:t>
            </w:r>
          </w:p>
        </w:tc>
      </w:tr>
      <w:tr>
        <w:trPr>
          <w:trHeight w:val="58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3 019,0</w:t>
            </w:r>
          </w:p>
        </w:tc>
      </w:tr>
      <w:tr>
        <w:trPr>
          <w:trHeight w:val="45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</w:tr>
      <w:tr>
        <w:trPr>
          <w:trHeight w:val="75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</w:tr>
      <w:tr>
        <w:trPr>
          <w:trHeight w:val="46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3 429,0</w:t>
            </w:r>
          </w:p>
        </w:tc>
      </w:tr>
      <w:tr>
        <w:trPr>
          <w:trHeight w:val="43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3 429,0</w:t>
            </w:r>
          </w:p>
        </w:tc>
      </w:tr>
      <w:tr>
        <w:trPr>
          <w:trHeight w:val="40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3 429,0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23 040,0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26 757,0</w:t>
            </w:r>
          </w:p>
        </w:tc>
      </w:tr>
      <w:tr>
        <w:trPr>
          <w:trHeight w:val="115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26 757,0</w:t>
            </w:r>
          </w:p>
        </w:tc>
      </w:tr>
      <w:tr>
        <w:trPr>
          <w:trHeight w:val="48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26 757,0</w:t>
            </w:r>
          </w:p>
        </w:tc>
      </w:tr>
      <w:tr>
        <w:trPr>
          <w:trHeight w:val="46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26 757,0</w:t>
            </w:r>
          </w:p>
        </w:tc>
      </w:tr>
      <w:tr>
        <w:trPr>
          <w:trHeight w:val="43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3 717,0</w:t>
            </w:r>
          </w:p>
        </w:tc>
      </w:tr>
      <w:tr>
        <w:trPr>
          <w:trHeight w:val="45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3 717,0</w:t>
            </w:r>
          </w:p>
        </w:tc>
      </w:tr>
      <w:tr>
        <w:trPr>
          <w:trHeight w:val="43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3 717,0</w:t>
            </w:r>
          </w:p>
        </w:tc>
      </w:tr>
      <w:tr>
        <w:trPr>
          <w:trHeight w:val="46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14 000,0</w:t>
            </w:r>
          </w:p>
        </w:tc>
      </w:tr>
      <w:tr>
        <w:trPr>
          <w:trHeight w:val="39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14 000,0</w:t>
            </w:r>
          </w:p>
        </w:tc>
      </w:tr>
      <w:tr>
        <w:trPr>
          <w:trHeight w:val="42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14 000,0</w:t>
            </w:r>
          </w:p>
        </w:tc>
      </w:tr>
      <w:tr>
        <w:trPr>
          <w:trHeight w:val="79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 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14 000,0</w:t>
            </w:r>
          </w:p>
        </w:tc>
      </w:tr>
      <w:tr>
        <w:trPr>
          <w:trHeight w:val="46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-27 977,8</w:t>
            </w:r>
          </w:p>
        </w:tc>
      </w:tr>
      <w:tr>
        <w:trPr>
          <w:trHeight w:val="46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27 977,8</w:t>
            </w:r>
          </w:p>
        </w:tc>
      </w:tr>
      <w:tr>
        <w:trPr>
          <w:trHeight w:val="43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26 757,0</w:t>
            </w:r>
          </w:p>
        </w:tc>
      </w:tr>
      <w:tr>
        <w:trPr>
          <w:trHeight w:val="45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26 757,0</w:t>
            </w:r>
          </w:p>
        </w:tc>
      </w:tr>
      <w:tr>
        <w:trPr>
          <w:trHeight w:val="43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26 757,0</w:t>
            </w:r>
          </w:p>
        </w:tc>
      </w:tr>
      <w:tr>
        <w:trPr>
          <w:trHeight w:val="39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3 717,0</w:t>
            </w:r>
          </w:p>
        </w:tc>
      </w:tr>
      <w:tr>
        <w:trPr>
          <w:trHeight w:val="43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3 717,0</w:t>
            </w:r>
          </w:p>
        </w:tc>
      </w:tr>
      <w:tr>
        <w:trPr>
          <w:trHeight w:val="78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3 717,0</w:t>
            </w:r>
          </w:p>
        </w:tc>
      </w:tr>
      <w:tr>
        <w:trPr>
          <w:trHeight w:val="42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4 937,8</w:t>
            </w:r>
          </w:p>
        </w:tc>
      </w:tr>
      <w:tr>
        <w:trPr>
          <w:trHeight w:val="39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4 937,8</w:t>
            </w:r>
          </w:p>
        </w:tc>
      </w:tr>
      <w:tr>
        <w:trPr>
          <w:trHeight w:val="39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4 937,8</w:t>
            </w:r>
          </w:p>
        </w:tc>
      </w:tr>
    </w:tbl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решению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Сандыктауского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апреля 2015 года № 31/2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 к решению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Сандыктауского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декабря 2014 года № 29/3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7"/>
        <w:gridCol w:w="576"/>
        <w:gridCol w:w="639"/>
        <w:gridCol w:w="9322"/>
        <w:gridCol w:w="2446"/>
      </w:tblGrid>
      <w:tr>
        <w:trPr>
          <w:trHeight w:val="5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9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9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1 422 484,0</w:t>
            </w:r>
          </w:p>
        </w:tc>
      </w:tr>
      <w:tr>
        <w:trPr>
          <w:trHeight w:val="45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277 592,0</w:t>
            </w:r>
          </w:p>
        </w:tc>
      </w:tr>
      <w:tr>
        <w:trPr>
          <w:trHeight w:val="42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32 042,0</w:t>
            </w:r>
          </w:p>
        </w:tc>
      </w:tr>
      <w:tr>
        <w:trPr>
          <w:trHeight w:val="39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32 042,0</w:t>
            </w:r>
          </w:p>
        </w:tc>
      </w:tr>
      <w:tr>
        <w:trPr>
          <w:trHeight w:val="42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207 967,0</w:t>
            </w:r>
          </w:p>
        </w:tc>
      </w:tr>
      <w:tr>
        <w:trPr>
          <w:trHeight w:val="42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207 967,0</w:t>
            </w:r>
          </w:p>
        </w:tc>
      </w:tr>
      <w:tr>
        <w:trPr>
          <w:trHeight w:val="43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78 883,0</w:t>
            </w:r>
          </w:p>
        </w:tc>
      </w:tr>
      <w:tr>
        <w:trPr>
          <w:trHeight w:val="42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3 658,0</w:t>
            </w:r>
          </w:p>
        </w:tc>
      </w:tr>
      <w:tr>
        <w:trPr>
          <w:trHeight w:val="40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65 404,0</w:t>
            </w:r>
          </w:p>
        </w:tc>
      </w:tr>
      <w:tr>
        <w:trPr>
          <w:trHeight w:val="43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4 847,0</w:t>
            </w:r>
          </w:p>
        </w:tc>
      </w:tr>
      <w:tr>
        <w:trPr>
          <w:trHeight w:val="42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31 761,0</w:t>
            </w:r>
          </w:p>
        </w:tc>
      </w:tr>
      <w:tr>
        <w:trPr>
          <w:trHeight w:val="34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1 813,0</w:t>
            </w:r>
          </w:p>
        </w:tc>
      </w:tr>
      <w:tr>
        <w:trPr>
          <w:trHeight w:val="34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22 850,0</w:t>
            </w:r>
          </w:p>
        </w:tc>
      </w:tr>
      <w:tr>
        <w:trPr>
          <w:trHeight w:val="36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7 098,0</w:t>
            </w:r>
          </w:p>
        </w:tc>
      </w:tr>
      <w:tr>
        <w:trPr>
          <w:trHeight w:val="37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5 822,0</w:t>
            </w:r>
          </w:p>
        </w:tc>
      </w:tr>
      <w:tr>
        <w:trPr>
          <w:trHeight w:val="37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5 822,0</w:t>
            </w:r>
          </w:p>
        </w:tc>
      </w:tr>
      <w:tr>
        <w:trPr>
          <w:trHeight w:val="37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6 896,0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4 319,0</w:t>
            </w:r>
          </w:p>
        </w:tc>
      </w:tr>
      <w:tr>
        <w:trPr>
          <w:trHeight w:val="36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</w:p>
        </w:tc>
      </w:tr>
      <w:tr>
        <w:trPr>
          <w:trHeight w:val="72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4 249,0</w:t>
            </w:r>
          </w:p>
        </w:tc>
      </w:tr>
      <w:tr>
        <w:trPr>
          <w:trHeight w:val="157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</w:tr>
      <w:tr>
        <w:trPr>
          <w:trHeight w:val="18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</w:tr>
      <w:tr>
        <w:trPr>
          <w:trHeight w:val="43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2 517,0</w:t>
            </w:r>
          </w:p>
        </w:tc>
      </w:tr>
      <w:tr>
        <w:trPr>
          <w:trHeight w:val="37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2 517,0</w:t>
            </w:r>
          </w:p>
        </w:tc>
      </w:tr>
      <w:tr>
        <w:trPr>
          <w:trHeight w:val="36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7 000,0</w:t>
            </w:r>
          </w:p>
        </w:tc>
      </w:tr>
      <w:tr>
        <w:trPr>
          <w:trHeight w:val="40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7 000,0</w:t>
            </w:r>
          </w:p>
        </w:tc>
      </w:tr>
      <w:tr>
        <w:trPr>
          <w:trHeight w:val="37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7 000,0</w:t>
            </w:r>
          </w:p>
        </w:tc>
      </w:tr>
      <w:tr>
        <w:trPr>
          <w:trHeight w:val="48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1 130 996,0</w:t>
            </w:r>
          </w:p>
        </w:tc>
      </w:tr>
      <w:tr>
        <w:trPr>
          <w:trHeight w:val="39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1 130 996,0</w:t>
            </w:r>
          </w:p>
        </w:tc>
      </w:tr>
      <w:tr>
        <w:trPr>
          <w:trHeight w:val="46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1 130 996,0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8"/>
        <w:gridCol w:w="805"/>
        <w:gridCol w:w="743"/>
        <w:gridCol w:w="8980"/>
        <w:gridCol w:w="2454"/>
      </w:tblGrid>
      <w:tr>
        <w:trPr>
          <w:trHeight w:val="4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42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5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1 575 276,0</w:t>
            </w:r>
          </w:p>
        </w:tc>
      </w:tr>
      <w:tr>
        <w:trPr>
          <w:trHeight w:val="46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244 270,0</w:t>
            </w:r>
          </w:p>
        </w:tc>
      </w:tr>
      <w:tr>
        <w:trPr>
          <w:trHeight w:val="46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13 287,0</w:t>
            </w:r>
          </w:p>
        </w:tc>
      </w:tr>
      <w:tr>
        <w:trPr>
          <w:trHeight w:val="79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13 287,0</w:t>
            </w:r>
          </w:p>
        </w:tc>
      </w:tr>
      <w:tr>
        <w:trPr>
          <w:trHeight w:val="46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61 388,0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61 388,0</w:t>
            </w:r>
          </w:p>
        </w:tc>
      </w:tr>
      <w:tr>
        <w:trPr>
          <w:trHeight w:val="76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128 423,0</w:t>
            </w:r>
          </w:p>
        </w:tc>
      </w:tr>
      <w:tr>
        <w:trPr>
          <w:trHeight w:val="87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128 423,0</w:t>
            </w:r>
          </w:p>
        </w:tc>
      </w:tr>
      <w:tr>
        <w:trPr>
          <w:trHeight w:val="88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 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12 387,0</w:t>
            </w:r>
          </w:p>
        </w:tc>
      </w:tr>
      <w:tr>
        <w:trPr>
          <w:trHeight w:val="115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 - коммунального хозяйства, пассажирского транспорта и автомобильных дорог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12 387,0</w:t>
            </w:r>
          </w:p>
        </w:tc>
      </w:tr>
      <w:tr>
        <w:trPr>
          <w:trHeight w:val="46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22 591,0</w:t>
            </w:r>
          </w:p>
        </w:tc>
      </w:tr>
      <w:tr>
        <w:trPr>
          <w:trHeight w:val="154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21 219,0</w:t>
            </w:r>
          </w:p>
        </w:tc>
      </w:tr>
      <w:tr>
        <w:trPr>
          <w:trHeight w:val="42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765,0</w:t>
            </w:r>
          </w:p>
        </w:tc>
      </w:tr>
      <w:tr>
        <w:trPr>
          <w:trHeight w:val="117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607,0</w:t>
            </w:r>
          </w:p>
        </w:tc>
      </w:tr>
      <w:tr>
        <w:trPr>
          <w:trHeight w:val="87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6 194,0</w:t>
            </w:r>
          </w:p>
        </w:tc>
      </w:tr>
      <w:tr>
        <w:trPr>
          <w:trHeight w:val="9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6 194,0</w:t>
            </w:r>
          </w:p>
        </w:tc>
      </w:tr>
      <w:tr>
        <w:trPr>
          <w:trHeight w:val="42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3 821,0</w:t>
            </w:r>
          </w:p>
        </w:tc>
      </w:tr>
      <w:tr>
        <w:trPr>
          <w:trHeight w:val="51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3 821,0</w:t>
            </w:r>
          </w:p>
        </w:tc>
      </w:tr>
      <w:tr>
        <w:trPr>
          <w:trHeight w:val="45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2 321,0</w:t>
            </w:r>
          </w:p>
        </w:tc>
      </w:tr>
      <w:tr>
        <w:trPr>
          <w:trHeight w:val="88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12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85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 -исполнительная деятельность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715,0</w:t>
            </w:r>
          </w:p>
        </w:tc>
      </w:tr>
      <w:tr>
        <w:trPr>
          <w:trHeight w:val="84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 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715,0</w:t>
            </w:r>
          </w:p>
        </w:tc>
      </w:tr>
      <w:tr>
        <w:trPr>
          <w:trHeight w:val="55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715,0</w:t>
            </w:r>
          </w:p>
        </w:tc>
      </w:tr>
      <w:tr>
        <w:trPr>
          <w:trHeight w:val="45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887 167,0</w:t>
            </w:r>
          </w:p>
        </w:tc>
      </w:tr>
      <w:tr>
        <w:trPr>
          <w:trHeight w:val="48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887 167,0</w:t>
            </w:r>
          </w:p>
        </w:tc>
      </w:tr>
      <w:tr>
        <w:trPr>
          <w:trHeight w:val="81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11 472,0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767 559,0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1 616,0</w:t>
            </w:r>
          </w:p>
        </w:tc>
      </w:tr>
      <w:tr>
        <w:trPr>
          <w:trHeight w:val="117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 - 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11 939,0</w:t>
            </w:r>
          </w:p>
        </w:tc>
      </w:tr>
      <w:tr>
        <w:trPr>
          <w:trHeight w:val="43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23 231,0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32 411,0</w:t>
            </w:r>
          </w:p>
        </w:tc>
      </w:tr>
      <w:tr>
        <w:trPr>
          <w:trHeight w:val="121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 - сироты (детей - сирот), и ребенка (детей), оставшегося без попечения родителей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13 445,0</w:t>
            </w:r>
          </w:p>
        </w:tc>
      </w:tr>
      <w:tr>
        <w:trPr>
          <w:trHeight w:val="118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 - сироту и ребенка (детей), оставшегося без попечения родителей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512,0</w:t>
            </w:r>
          </w:p>
        </w:tc>
      </w:tr>
      <w:tr>
        <w:trPr>
          <w:trHeight w:val="87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1 856,0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23 126,0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56 203,0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56 203,0</w:t>
            </w:r>
          </w:p>
        </w:tc>
      </w:tr>
      <w:tr>
        <w:trPr>
          <w:trHeight w:val="109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16 477,0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10 845,0</w:t>
            </w:r>
          </w:p>
        </w:tc>
      </w:tr>
      <w:tr>
        <w:trPr>
          <w:trHeight w:val="40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980,0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1 290,0</w:t>
            </w:r>
          </w:p>
        </w:tc>
      </w:tr>
      <w:tr>
        <w:trPr>
          <w:trHeight w:val="79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13 383,0</w:t>
            </w:r>
          </w:p>
        </w:tc>
      </w:tr>
      <w:tr>
        <w:trPr>
          <w:trHeight w:val="76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 - инвалидов, воспитывающихся и обучающихся на дому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368,0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189,0</w:t>
            </w:r>
          </w:p>
        </w:tc>
      </w:tr>
      <w:tr>
        <w:trPr>
          <w:trHeight w:val="48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6 588,0</w:t>
            </w:r>
          </w:p>
        </w:tc>
      </w:tr>
      <w:tr>
        <w:trPr>
          <w:trHeight w:val="39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2 910,0</w:t>
            </w:r>
          </w:p>
        </w:tc>
      </w:tr>
      <w:tr>
        <w:trPr>
          <w:trHeight w:val="156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3 173,0</w:t>
            </w:r>
          </w:p>
        </w:tc>
      </w:tr>
      <w:tr>
        <w:trPr>
          <w:trHeight w:val="42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 - коммунальное хозяйство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17 873,0</w:t>
            </w:r>
          </w:p>
        </w:tc>
      </w:tr>
      <w:tr>
        <w:trPr>
          <w:trHeight w:val="82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14 123,0</w:t>
            </w:r>
          </w:p>
        </w:tc>
      </w:tr>
      <w:tr>
        <w:trPr>
          <w:trHeight w:val="42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8 544,0</w:t>
            </w:r>
          </w:p>
        </w:tc>
      </w:tr>
      <w:tr>
        <w:trPr>
          <w:trHeight w:val="46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43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79,0</w:t>
            </w:r>
          </w:p>
        </w:tc>
      </w:tr>
      <w:tr>
        <w:trPr>
          <w:trHeight w:val="48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3 500,0</w:t>
            </w:r>
          </w:p>
        </w:tc>
      </w:tr>
      <w:tr>
        <w:trPr>
          <w:trHeight w:val="82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 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3 750,0</w:t>
            </w:r>
          </w:p>
        </w:tc>
      </w:tr>
      <w:tr>
        <w:trPr>
          <w:trHeight w:val="45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3 750,0</w:t>
            </w:r>
          </w:p>
        </w:tc>
      </w:tr>
      <w:tr>
        <w:trPr>
          <w:trHeight w:val="55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287 478,0</w:t>
            </w:r>
          </w:p>
        </w:tc>
      </w:tr>
      <w:tr>
        <w:trPr>
          <w:trHeight w:val="49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124 714,0</w:t>
            </w:r>
          </w:p>
        </w:tc>
      </w:tr>
      <w:tr>
        <w:trPr>
          <w:trHeight w:val="76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6 218,0</w:t>
            </w:r>
          </w:p>
        </w:tc>
      </w:tr>
      <w:tr>
        <w:trPr>
          <w:trHeight w:val="43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 - досуговой работы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91 132,0</w:t>
            </w:r>
          </w:p>
        </w:tc>
      </w:tr>
      <w:tr>
        <w:trPr>
          <w:trHeight w:val="42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21 845,0</w:t>
            </w:r>
          </w:p>
        </w:tc>
      </w:tr>
      <w:tr>
        <w:trPr>
          <w:trHeight w:val="54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5 308,0</w:t>
            </w:r>
          </w:p>
        </w:tc>
      </w:tr>
      <w:tr>
        <w:trPr>
          <w:trHeight w:val="73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211,0</w:t>
            </w:r>
          </w:p>
        </w:tc>
      </w:tr>
      <w:tr>
        <w:trPr>
          <w:trHeight w:val="45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14 535,0</w:t>
            </w:r>
          </w:p>
        </w:tc>
      </w:tr>
      <w:tr>
        <w:trPr>
          <w:trHeight w:val="109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6 125,0</w:t>
            </w:r>
          </w:p>
        </w:tc>
      </w:tr>
      <w:tr>
        <w:trPr>
          <w:trHeight w:val="52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6 150,0</w:t>
            </w:r>
          </w:p>
        </w:tc>
      </w:tr>
      <w:tr>
        <w:trPr>
          <w:trHeight w:val="46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2 260,0</w:t>
            </w:r>
          </w:p>
        </w:tc>
      </w:tr>
      <w:tr>
        <w:trPr>
          <w:trHeight w:val="51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9 927,0</w:t>
            </w:r>
          </w:p>
        </w:tc>
      </w:tr>
      <w:tr>
        <w:trPr>
          <w:trHeight w:val="78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4 413,0</w:t>
            </w:r>
          </w:p>
        </w:tc>
      </w:tr>
      <w:tr>
        <w:trPr>
          <w:trHeight w:val="81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273,0</w:t>
            </w:r>
          </w:p>
        </w:tc>
      </w:tr>
      <w:tr>
        <w:trPr>
          <w:trHeight w:val="87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5 241,0</w:t>
            </w:r>
          </w:p>
        </w:tc>
      </w:tr>
      <w:tr>
        <w:trPr>
          <w:trHeight w:val="81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138 302,0</w:t>
            </w:r>
          </w:p>
        </w:tc>
      </w:tr>
      <w:tr>
        <w:trPr>
          <w:trHeight w:val="42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138 302,0</w:t>
            </w:r>
          </w:p>
        </w:tc>
      </w:tr>
      <w:tr>
        <w:trPr>
          <w:trHeight w:val="111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31 834,0</w:t>
            </w:r>
          </w:p>
        </w:tc>
      </w:tr>
      <w:tr>
        <w:trPr>
          <w:trHeight w:val="46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5 697,0</w:t>
            </w:r>
          </w:p>
        </w:tc>
      </w:tr>
      <w:tr>
        <w:trPr>
          <w:trHeight w:val="55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5 697,0</w:t>
            </w:r>
          </w:p>
        </w:tc>
      </w:tr>
      <w:tr>
        <w:trPr>
          <w:trHeight w:val="42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14 163,0</w:t>
            </w:r>
          </w:p>
        </w:tc>
      </w:tr>
      <w:tr>
        <w:trPr>
          <w:trHeight w:val="78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14 163,0</w:t>
            </w:r>
          </w:p>
        </w:tc>
      </w:tr>
      <w:tr>
        <w:trPr>
          <w:trHeight w:val="40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5 180,0</w:t>
            </w:r>
          </w:p>
        </w:tc>
      </w:tr>
      <w:tr>
        <w:trPr>
          <w:trHeight w:val="88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5 180,0</w:t>
            </w:r>
          </w:p>
        </w:tc>
      </w:tr>
      <w:tr>
        <w:trPr>
          <w:trHeight w:val="48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6 794,0</w:t>
            </w:r>
          </w:p>
        </w:tc>
      </w:tr>
      <w:tr>
        <w:trPr>
          <w:trHeight w:val="79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6 294,0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79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7 794,0</w:t>
            </w:r>
          </w:p>
        </w:tc>
      </w:tr>
      <w:tr>
        <w:trPr>
          <w:trHeight w:val="75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7 794,0</w:t>
            </w:r>
          </w:p>
        </w:tc>
      </w:tr>
      <w:tr>
        <w:trPr>
          <w:trHeight w:val="84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7 794,0</w:t>
            </w:r>
          </w:p>
        </w:tc>
      </w:tr>
      <w:tr>
        <w:trPr>
          <w:trHeight w:val="46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10 780,0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2 780,0</w:t>
            </w:r>
          </w:p>
        </w:tc>
      </w:tr>
      <w:tr>
        <w:trPr>
          <w:trHeight w:val="85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2 780,0</w:t>
            </w:r>
          </w:p>
        </w:tc>
      </w:tr>
      <w:tr>
        <w:trPr>
          <w:trHeight w:val="84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 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8 000,0</w:t>
            </w:r>
          </w:p>
        </w:tc>
      </w:tr>
      <w:tr>
        <w:trPr>
          <w:trHeight w:val="54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8 000,0</w:t>
            </w:r>
          </w:p>
        </w:tc>
      </w:tr>
      <w:tr>
        <w:trPr>
          <w:trHeight w:val="45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27 341,0</w:t>
            </w:r>
          </w:p>
        </w:tc>
      </w:tr>
      <w:tr>
        <w:trPr>
          <w:trHeight w:val="46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18 455,0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18 455,0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8 886,0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8 886,0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6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6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6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 к решению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Сандыктауского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апреля 2015 года № 31/2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 к решению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Сандыктауского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декабря 2014 года № 29/3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15"/>
        <w:gridCol w:w="2385"/>
      </w:tblGrid>
      <w:tr>
        <w:trPr>
          <w:trHeight w:val="30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251 159,0</w:t>
            </w:r>
          </w:p>
        </w:tc>
      </w:tr>
      <w:tr>
        <w:trPr>
          <w:trHeight w:val="360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224 402,0</w:t>
            </w:r>
          </w:p>
        </w:tc>
      </w:tr>
      <w:tr>
        <w:trPr>
          <w:trHeight w:val="375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60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76 953,0</w:t>
            </w:r>
          </w:p>
        </w:tc>
      </w:tr>
      <w:tr>
        <w:trPr>
          <w:trHeight w:val="525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21 241,0</w:t>
            </w:r>
          </w:p>
        </w:tc>
      </w:tr>
      <w:tr>
        <w:trPr>
          <w:trHeight w:val="435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внедрение обусловленной денежной помощи по проекту Өрлеу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11 604,0</w:t>
            </w:r>
          </w:p>
        </w:tc>
      </w:tr>
      <w:tr>
        <w:trPr>
          <w:trHeight w:val="795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норм обеспечения инвалидов обязательными гигиеническими средствами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1 476,0</w:t>
            </w:r>
          </w:p>
        </w:tc>
      </w:tr>
      <w:tr>
        <w:trPr>
          <w:trHeight w:val="30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8 161,0</w:t>
            </w:r>
          </w:p>
        </w:tc>
      </w:tr>
      <w:tr>
        <w:trPr>
          <w:trHeight w:val="450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122 941,0</w:t>
            </w:r>
          </w:p>
        </w:tc>
      </w:tr>
      <w:tr>
        <w:trPr>
          <w:trHeight w:val="780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92 402,0</w:t>
            </w:r>
          </w:p>
        </w:tc>
      </w:tr>
      <w:tr>
        <w:trPr>
          <w:trHeight w:val="30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оплаты труда учителям, прошедшим повышение квалификации по трехуровневой системе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30 539,0</w:t>
            </w:r>
          </w:p>
        </w:tc>
      </w:tr>
      <w:tr>
        <w:trPr>
          <w:trHeight w:val="495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3 267,0</w:t>
            </w:r>
          </w:p>
        </w:tc>
      </w:tr>
      <w:tr>
        <w:trPr>
          <w:trHeight w:val="30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штатной численности местных исполнительных органов в области ветеринарии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3 267,0</w:t>
            </w:r>
          </w:p>
        </w:tc>
      </w:tr>
      <w:tr>
        <w:trPr>
          <w:trHeight w:val="30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26 757,0</w:t>
            </w:r>
          </w:p>
        </w:tc>
      </w:tr>
      <w:tr>
        <w:trPr>
          <w:trHeight w:val="30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26 757,0</w:t>
            </w:r>
          </w:p>
        </w:tc>
      </w:tr>
      <w:tr>
        <w:trPr>
          <w:trHeight w:val="30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реализации мер социальной поддержки специалистов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26 757,0</w:t>
            </w:r>
          </w:p>
        </w:tc>
      </w:tr>
    </w:tbl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 к решению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Сандыктауского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апреля 2015 года № 31/2 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 к решению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Сандыктауского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декабря 2014 года № 29/3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35"/>
        <w:gridCol w:w="2365"/>
      </w:tblGrid>
      <w:tr>
        <w:trPr>
          <w:trHeight w:val="3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75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2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135 576,0</w:t>
            </w:r>
          </w:p>
        </w:tc>
      </w:tr>
      <w:tr>
        <w:trPr>
          <w:trHeight w:val="42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121 576,0</w:t>
            </w:r>
          </w:p>
        </w:tc>
      </w:tr>
      <w:tr>
        <w:trPr>
          <w:trHeight w:val="42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28 400,0</w:t>
            </w:r>
          </w:p>
        </w:tc>
      </w:tr>
      <w:tr>
        <w:trPr>
          <w:trHeight w:val="87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обследование психического здоровья детей и подростков и оказание психолого - медико - педагогической консультативной помощи населению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13 840,0</w:t>
            </w:r>
          </w:p>
        </w:tc>
      </w:tr>
      <w:tr>
        <w:trPr>
          <w:trHeight w:val="51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ребенка (детей), переданного патронатным воспитателям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13 310,0</w:t>
            </w:r>
          </w:p>
        </w:tc>
      </w:tr>
      <w:tr>
        <w:trPr>
          <w:trHeight w:val="735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электронными учебниками в государственных учреждениях образования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1 250,0</w:t>
            </w:r>
          </w:p>
        </w:tc>
      </w:tr>
      <w:tr>
        <w:trPr>
          <w:trHeight w:val="60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4 800,0</w:t>
            </w:r>
          </w:p>
        </w:tc>
      </w:tr>
      <w:tr>
        <w:trPr>
          <w:trHeight w:val="3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4 800,0</w:t>
            </w:r>
          </w:p>
        </w:tc>
      </w:tr>
      <w:tr>
        <w:trPr>
          <w:trHeight w:val="885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 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</w:p>
        </w:tc>
      </w:tr>
      <w:tr>
        <w:trPr>
          <w:trHeight w:val="3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ремонт автомобильных дорог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</w:p>
        </w:tc>
      </w:tr>
      <w:tr>
        <w:trPr>
          <w:trHeight w:val="3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38 376,0</w:t>
            </w:r>
          </w:p>
        </w:tc>
      </w:tr>
      <w:tr>
        <w:trPr>
          <w:trHeight w:val="465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31 330,0</w:t>
            </w:r>
          </w:p>
        </w:tc>
      </w:tr>
      <w:tr>
        <w:trPr>
          <w:trHeight w:val="885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(до 50 %) стоимости сельскохозяйственных животных (крупного и мелкого рогатого скота) больных бруцеллезом направляемых на санитарный убой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7 046,0</w:t>
            </w:r>
          </w:p>
        </w:tc>
      </w:tr>
      <w:tr>
        <w:trPr>
          <w:trHeight w:val="3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14 000,0</w:t>
            </w:r>
          </w:p>
        </w:tc>
      </w:tr>
      <w:tr>
        <w:trPr>
          <w:trHeight w:val="3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 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14 000,0</w:t>
            </w:r>
          </w:p>
        </w:tc>
      </w:tr>
      <w:tr>
        <w:trPr>
          <w:trHeight w:val="3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уставного капитала юридических лиц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14 000,0</w:t>
            </w:r>
          </w:p>
        </w:tc>
      </w:tr>
    </w:tbl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 к решению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Сандыктауского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апреля 2015 года № 31/2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7 к решению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Сандыктауского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декабря 2014 года № 29/3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сельских округов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6"/>
        <w:gridCol w:w="687"/>
        <w:gridCol w:w="666"/>
        <w:gridCol w:w="9379"/>
        <w:gridCol w:w="2392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7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173 634,7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138 172,7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138 172,7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129 916,7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8 256,0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 - коммунальное хозяйство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14 227,0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14 227,0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8 577,0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79,0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3 571,0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2 780,0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2 780,0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2 780,0</w:t>
            </w:r>
          </w:p>
        </w:tc>
      </w:tr>
      <w:tr>
        <w:trPr>
          <w:trHeight w:val="46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18 455,0</w:t>
            </w:r>
          </w:p>
        </w:tc>
      </w:tr>
      <w:tr>
        <w:trPr>
          <w:trHeight w:val="37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18 455,0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18 455,0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72"/>
        <w:gridCol w:w="1849"/>
        <w:gridCol w:w="1856"/>
        <w:gridCol w:w="1849"/>
        <w:gridCol w:w="1850"/>
        <w:gridCol w:w="2172"/>
        <w:gridCol w:w="1852"/>
      </w:tblGrid>
      <w:tr>
        <w:trPr>
          <w:trHeight w:val="37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 по сельским округам</w:t>
            </w:r>
          </w:p>
        </w:tc>
      </w:tr>
      <w:tr>
        <w:trPr>
          <w:trHeight w:val="600" w:hRule="atLeast"/>
        </w:trPr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Балкашинский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Баракпайский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Белгородский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Берликский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Васильевский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Веселовский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</w:p>
        </w:tc>
      </w:tr>
      <w:tr>
        <w:trPr>
          <w:trHeight w:val="405" w:hRule="atLeast"/>
        </w:trPr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630" w:hRule="atLeast"/>
        </w:trPr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31 773,0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9 402,0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10 435,0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8 918,0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9 515,0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10 851,7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9 769,0</w:t>
            </w:r>
          </w:p>
        </w:tc>
      </w:tr>
      <w:tr>
        <w:trPr>
          <w:trHeight w:val="30" w:hRule="atLeast"/>
        </w:trPr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14 114,0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8 618,0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9 487,0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7 377,0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8 424,0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9 761,7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8 763,0</w:t>
            </w:r>
          </w:p>
        </w:tc>
      </w:tr>
      <w:tr>
        <w:trPr>
          <w:trHeight w:val="30" w:hRule="atLeast"/>
        </w:trPr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14 114,0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8 618,0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9 487,0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7 377,0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8 424,0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9 761,7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8 763,0</w:t>
            </w:r>
          </w:p>
        </w:tc>
      </w:tr>
      <w:tr>
        <w:trPr>
          <w:trHeight w:val="30" w:hRule="atLeast"/>
        </w:trPr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14 114,0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8 618,0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9 287,0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7 177,0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8 224,0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9 561,7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8 763,0</w:t>
            </w:r>
          </w:p>
        </w:tc>
      </w:tr>
      <w:tr>
        <w:trPr>
          <w:trHeight w:val="30" w:hRule="atLeast"/>
        </w:trPr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11 650,0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471,0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11 650,0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471,0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6 000,0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471,0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3 571,0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980,0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</w:tr>
      <w:tr>
        <w:trPr>
          <w:trHeight w:val="30" w:hRule="atLeast"/>
        </w:trPr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980,0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</w:tr>
      <w:tr>
        <w:trPr>
          <w:trHeight w:val="30" w:hRule="atLeast"/>
        </w:trPr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980,0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</w:tr>
      <w:tr>
        <w:trPr>
          <w:trHeight w:val="465" w:hRule="atLeast"/>
        </w:trPr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5 029,0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484,0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748,0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970,0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941,0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940,0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926,0</w:t>
            </w:r>
          </w:p>
        </w:tc>
      </w:tr>
      <w:tr>
        <w:trPr>
          <w:trHeight w:val="30" w:hRule="atLeast"/>
        </w:trPr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5 029,0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484,0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748,0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970,0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941,0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940,0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926,0</w:t>
            </w:r>
          </w:p>
        </w:tc>
      </w:tr>
      <w:tr>
        <w:trPr>
          <w:trHeight w:val="30" w:hRule="atLeast"/>
        </w:trPr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5 029,0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484,0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748,0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970,0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941,0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940,0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3"/>
        <w:gridCol w:w="1983"/>
        <w:gridCol w:w="1984"/>
        <w:gridCol w:w="1984"/>
        <w:gridCol w:w="1984"/>
        <w:gridCol w:w="1985"/>
        <w:gridCol w:w="1697"/>
      </w:tblGrid>
      <w:tr>
        <w:trPr>
          <w:trHeight w:val="37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Каменский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Лесной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Мадениет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Максимовский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Новоникольский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Сандыктауский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Широковский</w:t>
            </w:r>
          </w:p>
        </w:tc>
      </w:tr>
      <w:tr>
        <w:trPr>
          <w:trHeight w:val="405" w:hRule="atLeast"/>
        </w:trPr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30" w:hRule="atLeast"/>
        </w:trPr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12 354,0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11 116,0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8 929,0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11 790,0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13 220,0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14 049,0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11 513,0</w:t>
            </w:r>
          </w:p>
        </w:tc>
      </w:tr>
      <w:tr>
        <w:trPr>
          <w:trHeight w:val="30" w:hRule="atLeast"/>
        </w:trPr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10 883,0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8 980,0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8 240,0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10 063,0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11 211,0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11 572,0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10 679,0</w:t>
            </w:r>
          </w:p>
        </w:tc>
      </w:tr>
      <w:tr>
        <w:trPr>
          <w:trHeight w:val="30" w:hRule="atLeast"/>
        </w:trPr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10 883,0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8 980,0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8 240,0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10 063,0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11 211,0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11 572,0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10 679,0</w:t>
            </w:r>
          </w:p>
        </w:tc>
      </w:tr>
      <w:tr>
        <w:trPr>
          <w:trHeight w:val="30" w:hRule="atLeast"/>
        </w:trPr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9 169,0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8 980,0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8 240,0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9 863,0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9 297,0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9 658,0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8 965,0</w:t>
            </w:r>
          </w:p>
        </w:tc>
      </w:tr>
      <w:tr>
        <w:trPr>
          <w:trHeight w:val="30" w:hRule="atLeast"/>
        </w:trPr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1 714,0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1 914,0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1 914,0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1 714,0</w:t>
            </w:r>
          </w:p>
        </w:tc>
      </w:tr>
      <w:tr>
        <w:trPr>
          <w:trHeight w:val="30" w:hRule="atLeast"/>
        </w:trPr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33,0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678,0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642,0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753,0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33,0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678,0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642,0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753,0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33,0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678,0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642,0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753,0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210,0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0" w:hRule="atLeast"/>
        </w:trPr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210,0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0" w:hRule="atLeast"/>
        </w:trPr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210,0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465" w:hRule="atLeast"/>
        </w:trPr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1 358,0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1 358,0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539,0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1 677,0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1 157,0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1 644,0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684,0</w:t>
            </w:r>
          </w:p>
        </w:tc>
      </w:tr>
      <w:tr>
        <w:trPr>
          <w:trHeight w:val="30" w:hRule="atLeast"/>
        </w:trPr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1 358,0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1 358,0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539,0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1 677,0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1 157,0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1 644,0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684,0</w:t>
            </w:r>
          </w:p>
        </w:tc>
      </w:tr>
      <w:tr>
        <w:trPr>
          <w:trHeight w:val="30" w:hRule="atLeast"/>
        </w:trPr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1 358,0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1 358,0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539,0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1 677,0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1 157,0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1 644,0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