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595d" w14:textId="1bf5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2014 года № 29/3 "О бюджете Сандыктауского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23 декабря 2015 года № 39/1. Зарегистрировано Департаментом юстиции Акмолинской области 28 декабря 2015 года № 5145. Утратило силу решением Сандыктауского районного маслихата Акмолинской области от 17 февраля 2016 года № 42/4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Сандыктауского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Сандыктауского района на 2015 - 2017 годы» от 26 декабря 2014 года № 29/3 (зарегистрировано в Реестре государственной регистрации нормативных правовых актов № 4550, опубликовано 16 января 2015 года в газете «Сандыктауские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Сандыктауского района на 2015 - 2017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895915,2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371 010,3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5 502,3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1 507 402,6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1 886 853,0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20 617,5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6 139,5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-25 555,3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25 555,3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В.Эльвейн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А.Исмагамбетов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39/1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29/3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50"/>
        <w:gridCol w:w="687"/>
        <w:gridCol w:w="8684"/>
        <w:gridCol w:w="2856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1 895 915,2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371 010,3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111 870,7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98 481,7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12 288,0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3 218,3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15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19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1 507 402,6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1 507 402,6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1 507 402,6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31"/>
        <w:gridCol w:w="794"/>
        <w:gridCol w:w="8564"/>
        <w:gridCol w:w="2822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1 886 853,0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251 422,3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64 731,7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64 622,9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135 772,7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128 127,3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7 645,4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10 734,9</w:t>
            </w:r>
          </w:p>
        </w:tc>
      </w:tr>
      <w:tr>
        <w:trPr>
          <w:trHeight w:val="11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10 734,9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21 866,8</w:t>
            </w:r>
          </w:p>
        </w:tc>
      </w:tr>
      <w:tr>
        <w:trPr>
          <w:trHeight w:val="15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20 419,0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682,8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6 183,2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6 183,2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3 995,8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3 995,8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2 307,5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1 688,3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1 146 507,6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1 146 507,6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10 505,9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920 824,8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1 327,2</w:t>
            </w:r>
          </w:p>
        </w:tc>
      </w:tr>
      <w:tr>
        <w:trPr>
          <w:trHeight w:val="11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13 188,6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25 272,2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34 272,0</w:t>
            </w:r>
          </w:p>
        </w:tc>
      </w:tr>
      <w:tr>
        <w:trPr>
          <w:trHeight w:val="11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14 171,3</w:t>
            </w:r>
          </w:p>
        </w:tc>
      </w:tr>
      <w:tr>
        <w:trPr>
          <w:trHeight w:val="10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9 327,6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95 719,0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80 408,7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64 995,0</w:t>
            </w:r>
          </w:p>
        </w:tc>
      </w:tr>
      <w:tr>
        <w:trPr>
          <w:trHeight w:val="12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16 600,6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7 722,0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248,1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6 794,6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1 557,4</w:t>
            </w:r>
          </w:p>
        </w:tc>
      </w:tr>
      <w:tr>
        <w:trPr>
          <w:trHeight w:val="15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1 668,7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7 945,1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1 474,9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15 413,7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15 413,7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37 508,2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12 680,1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14 792,6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4 792,6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205 684,4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139 381,5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6 178,4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100 832,5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23 382,2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5 533,4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15 539,9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5 950,7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3 209,2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4 209,0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68 978,1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5 640,4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45 723,5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4 896,3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8 674,0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8 010,8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8 010,8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8 010,8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59 743,5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55 171,4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55 171,4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20 617,5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-25 555,3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25 555,3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39/1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29/3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7"/>
        <w:gridCol w:w="2853"/>
      </w:tblGrid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245 101,3</w:t>
            </w:r>
          </w:p>
        </w:tc>
      </w:tr>
      <w:tr>
        <w:trPr>
          <w:trHeight w:val="36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218 344,3</w:t>
            </w:r>
          </w:p>
        </w:tc>
      </w:tr>
      <w:tr>
        <w:trPr>
          <w:trHeight w:val="375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75 343,0</w:t>
            </w:r>
          </w:p>
        </w:tc>
      </w:tr>
      <w:tr>
        <w:trPr>
          <w:trHeight w:val="525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16 542,3</w:t>
            </w:r>
          </w:p>
        </w:tc>
      </w:tr>
      <w:tr>
        <w:trPr>
          <w:trHeight w:val="435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7 181,4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1 474,9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7 886,0</w:t>
            </w:r>
          </w:p>
        </w:tc>
      </w:tr>
      <w:tr>
        <w:trPr>
          <w:trHeight w:val="525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126 459,0</w:t>
            </w:r>
          </w:p>
        </w:tc>
      </w:tr>
      <w:tr>
        <w:trPr>
          <w:trHeight w:val="45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92 402,0</w:t>
            </w:r>
          </w:p>
        </w:tc>
      </w:tr>
      <w:tr>
        <w:trPr>
          <w:trHeight w:val="45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34 057,0</w:t>
            </w:r>
          </w:p>
        </w:tc>
      </w:tr>
      <w:tr>
        <w:trPr>
          <w:trHeight w:val="45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5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5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39/1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29/3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81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142 009,3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128 009,3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24 980,3</w:t>
            </w:r>
          </w:p>
        </w:tc>
      </w:tr>
      <w:tr>
        <w:trPr>
          <w:trHeight w:val="4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9 083,3</w:t>
            </w:r>
          </w:p>
        </w:tc>
      </w:tr>
      <w:tr>
        <w:trPr>
          <w:trHeight w:val="52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14 647,0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48 750,0</w:t>
            </w:r>
          </w:p>
        </w:tc>
      </w:tr>
      <w:tr>
        <w:trPr>
          <w:trHeight w:val="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40 004,0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8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8 674,0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8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2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39/1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29/3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сельских округов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76"/>
        <w:gridCol w:w="733"/>
        <w:gridCol w:w="8781"/>
        <w:gridCol w:w="268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181 515,4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135 772,7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135 772,7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128 127,3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2027"/>
        <w:gridCol w:w="1939"/>
        <w:gridCol w:w="1699"/>
        <w:gridCol w:w="1765"/>
        <w:gridCol w:w="1852"/>
        <w:gridCol w:w="2401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</w:p>
        </w:tc>
      </w:tr>
      <w:tr>
        <w:trPr>
          <w:trHeight w:val="60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</w:tr>
      <w:tr>
        <w:trPr>
          <w:trHeight w:val="405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43 496,7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9 911,7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8 915,3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9 358,7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10 103,1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8 963,7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9 097,1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8 963,7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9 097,1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8 227,3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9 097,1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10 714,1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769"/>
        <w:gridCol w:w="1769"/>
        <w:gridCol w:w="2073"/>
        <w:gridCol w:w="2008"/>
        <w:gridCol w:w="2051"/>
        <w:gridCol w:w="2161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40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11 858,3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14 045,4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11 512,7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10 131,3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11 568,4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10 678,7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10 131,3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11 568,4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10 678,7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9 971,3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9 838,4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8 964,7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