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c5494" w14:textId="8bc54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Сандыктауского района на 2016-2018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24 декабря 2015 года № 40/1. Зарегистрировано Департаментом юстиции Акмолинской области 14 января 2016 года № 5204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Сандыктауский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Сандыктауского района на 2016-2018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2 340 452,4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426 917,4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неналоговые поступления – 5 064,0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14 850,0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1 893 621,0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2 350 568,6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22 011,9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28 634,0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6 622,1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-32 128,1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32 128,1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Сандыктауского районного маслихата Акмолинской области от 23.12.2016 </w:t>
      </w:r>
      <w:r>
        <w:rPr>
          <w:rFonts w:ascii="Times New Roman"/>
          <w:b w:val="false"/>
          <w:i w:val="false"/>
          <w:color w:val="ff0000"/>
          <w:sz w:val="28"/>
        </w:rPr>
        <w:t>№ 9/</w:t>
      </w:r>
      <w:r>
        <w:rPr>
          <w:rFonts w:ascii="Times New Roman"/>
          <w:b w:val="false"/>
          <w:i w:val="false"/>
          <w:color w:val="ff0000"/>
          <w:sz w:val="28"/>
        </w:rPr>
        <w:t>2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Предусмотреть норматив распределения доходов в бюджет района по социальному налогу – 100 %.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Учесть, что в бюджете района на 2016 год предусмотрены целевые трансферты и бюджетные кредиты из республиканского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Учесть, что в бюджете района на 2016 год предусмотрен объем субвенции, передаваемой из областного бюджета в сумме 1 119 282,0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Учесть, что в бюджете района на 2016 год предусмотрены целевые трансферты из областного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Учесть, что в бюджете района на 2016 год предусмотрено погашение бюджетных кредитов в областной бюджет в сумме 6 622,1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6 - в редакции решения Сандыктауского районного маслихата Акмолинской области от 23.11.2016 </w:t>
      </w:r>
      <w:r>
        <w:rPr>
          <w:rFonts w:ascii="Times New Roman"/>
          <w:b w:val="false"/>
          <w:i w:val="false"/>
          <w:color w:val="ff0000"/>
          <w:sz w:val="28"/>
        </w:rPr>
        <w:t>№ 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решением Сандыктауского районного маслихата Акмолинской области от 23.11.2016 </w:t>
      </w:r>
      <w:r>
        <w:rPr>
          <w:rFonts w:ascii="Times New Roman"/>
          <w:b w:val="false"/>
          <w:i w:val="false"/>
          <w:color w:val="ff0000"/>
          <w:sz w:val="28"/>
        </w:rPr>
        <w:t>№ 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Установить специалистам социального обеспечения, образования и культуры, являющихся гражданскими служащими и работающих в сельской местности,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перечню, согласованному с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Утвердить перечень районных бюджетных программ, не подлежащих секвестру в процессе исполнения бюджета района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Утвердить перечень бюджетных программ сельских округов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Учесть, что в составе расходов бюджета района на 2016 год предусмотрены передаваемые трансферты органам местного самоуправления для реализации функций местного значения,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Сандыктауского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 декабря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40/1</w:t>
            </w:r>
          </w:p>
        </w:tc>
      </w:tr>
    </w:tbl>
    <w:bookmarkStart w:name="z2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Сандыктауского районного маслихата Акмолинской области от 23.12.2016 </w:t>
      </w:r>
      <w:r>
        <w:rPr>
          <w:rFonts w:ascii="Times New Roman"/>
          <w:b w:val="false"/>
          <w:i w:val="false"/>
          <w:color w:val="ff0000"/>
          <w:sz w:val="28"/>
        </w:rPr>
        <w:t>№ 9/</w:t>
      </w:r>
      <w:r>
        <w:rPr>
          <w:rFonts w:ascii="Times New Roman"/>
          <w:b w:val="false"/>
          <w:i w:val="false"/>
          <w:color w:val="ff0000"/>
          <w:sz w:val="28"/>
        </w:rPr>
        <w:t>2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823"/>
        <w:gridCol w:w="481"/>
        <w:gridCol w:w="6972"/>
        <w:gridCol w:w="3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2 340 452,4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426 917,4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159 744,8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159 744,8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120 046,8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57 116,9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54 802,9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1 893 621,6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1 893 621,6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1 893 621,6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142"/>
        <w:gridCol w:w="1142"/>
        <w:gridCol w:w="5744"/>
        <w:gridCol w:w="34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2 350 568,6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324 725,9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176 021,2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175 621,2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1 422 715,3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1 413 672,1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1 141 525,4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276 734,6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184 453,8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-32 128,1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40/1</w:t>
            </w:r>
          </w:p>
        </w:tc>
      </w:tr>
    </w:tbl>
    <w:bookmarkStart w:name="z2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2 - в редакции решения Сандыктауского районного маслихата Акмолинской области от 23.11.2016 </w:t>
      </w:r>
      <w:r>
        <w:rPr>
          <w:rFonts w:ascii="Times New Roman"/>
          <w:b w:val="false"/>
          <w:i w:val="false"/>
          <w:color w:val="ff0000"/>
          <w:sz w:val="28"/>
        </w:rPr>
        <w:t>№ 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805"/>
        <w:gridCol w:w="606"/>
        <w:gridCol w:w="6818"/>
        <w:gridCol w:w="34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1 662 341,3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1 242 988,3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1 242 988,3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1 242 988,3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1220"/>
        <w:gridCol w:w="1220"/>
        <w:gridCol w:w="5298"/>
        <w:gridCol w:w="37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1 662 341,3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936 627,0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916 627,0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185 610,3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173 231,3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173 231,3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40/1</w:t>
            </w:r>
          </w:p>
        </w:tc>
      </w:tr>
    </w:tbl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2018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805"/>
        <w:gridCol w:w="606"/>
        <w:gridCol w:w="6818"/>
        <w:gridCol w:w="34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1 502 488,0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1 081 096,0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1 081 096,0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1 081 096,0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1152"/>
        <w:gridCol w:w="1152"/>
        <w:gridCol w:w="5686"/>
        <w:gridCol w:w="34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1 502 488,0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 - 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 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919 759,0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919 759,0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 - 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- сироты (детей - 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 - 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40/1</w:t>
            </w:r>
          </w:p>
        </w:tc>
      </w:tr>
    </w:tbl>
    <w:bookmarkStart w:name="z2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2016 год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4 - в редакции решения Сандыктауского районного маслихата Акмолинской области от 23.12.2016 </w:t>
      </w:r>
      <w:r>
        <w:rPr>
          <w:rFonts w:ascii="Times New Roman"/>
          <w:b w:val="false"/>
          <w:i w:val="false"/>
          <w:color w:val="ff0000"/>
          <w:sz w:val="28"/>
        </w:rPr>
        <w:t>№ 9/</w:t>
      </w:r>
      <w:r>
        <w:rPr>
          <w:rFonts w:ascii="Times New Roman"/>
          <w:b w:val="false"/>
          <w:i w:val="false"/>
          <w:color w:val="ff0000"/>
          <w:sz w:val="28"/>
        </w:rPr>
        <w:t>2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1"/>
        <w:gridCol w:w="4659"/>
      </w:tblGrid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592 498,6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563 864,6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369 713,5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цифровой образовательной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увеличение штатной численности местных исполнительных органов в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584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571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40/1</w:t>
            </w:r>
          </w:p>
        </w:tc>
      </w:tr>
    </w:tbl>
    <w:bookmarkStart w:name="z2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2016 год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5 - в редакции решения Сандыктауского районного маслихата Акмолинской области от 23.12.2016 </w:t>
      </w:r>
      <w:r>
        <w:rPr>
          <w:rFonts w:ascii="Times New Roman"/>
          <w:b w:val="false"/>
          <w:i w:val="false"/>
          <w:color w:val="ff0000"/>
          <w:sz w:val="28"/>
        </w:rPr>
        <w:t>№ 9/</w:t>
      </w:r>
      <w:r>
        <w:rPr>
          <w:rFonts w:ascii="Times New Roman"/>
          <w:b w:val="false"/>
          <w:i w:val="false"/>
          <w:color w:val="ff0000"/>
          <w:sz w:val="28"/>
        </w:rPr>
        <w:t>2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9"/>
        <w:gridCol w:w="4501"/>
      </w:tblGrid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210 474,4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120 727,4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Единовременные выплаты к 25- 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единовременной материальной помощи к 71-годовщине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электронных учебников для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сезону теплоснабжающим предприятиям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(до 50 %) стоимости сельскохозяйственных животных (крупного и мелкого рогатого скота) больных бруцеллезом направляемых на санитарный 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40/1</w:t>
            </w:r>
          </w:p>
        </w:tc>
      </w:tr>
    </w:tbl>
    <w:bookmarkStart w:name="z3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бюджета района на 2016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40/1</w:t>
            </w:r>
          </w:p>
        </w:tc>
      </w:tr>
    </w:tbl>
    <w:bookmarkStart w:name="z3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2016 год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7 - в редакции решения Сандыктауского районного маслихата Акмолинской области от 23.12.2016 </w:t>
      </w:r>
      <w:r>
        <w:rPr>
          <w:rFonts w:ascii="Times New Roman"/>
          <w:b w:val="false"/>
          <w:i w:val="false"/>
          <w:color w:val="ff0000"/>
          <w:sz w:val="28"/>
        </w:rPr>
        <w:t>№ 9/</w:t>
      </w:r>
      <w:r>
        <w:rPr>
          <w:rFonts w:ascii="Times New Roman"/>
          <w:b w:val="false"/>
          <w:i w:val="false"/>
          <w:color w:val="ff0000"/>
          <w:sz w:val="28"/>
        </w:rPr>
        <w:t>2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524"/>
        <w:gridCol w:w="1524"/>
        <w:gridCol w:w="4228"/>
        <w:gridCol w:w="39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176 021,2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176 021,2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175 621,2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9"/>
        <w:gridCol w:w="1789"/>
        <w:gridCol w:w="1790"/>
        <w:gridCol w:w="1561"/>
        <w:gridCol w:w="1790"/>
        <w:gridCol w:w="1790"/>
        <w:gridCol w:w="179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по сельским округам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Баракпайский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Белгородский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Берликский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по сельским округам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40/1</w:t>
            </w:r>
          </w:p>
        </w:tc>
      </w:tr>
    </w:tbl>
    <w:bookmarkStart w:name="z3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 поселками, сельскими округами на 2016 год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8 - в редакции решения Сандыктауского районного маслихата Акмолинской области от 23.11.2016 </w:t>
      </w:r>
      <w:r>
        <w:rPr>
          <w:rFonts w:ascii="Times New Roman"/>
          <w:b w:val="false"/>
          <w:i w:val="false"/>
          <w:color w:val="ff0000"/>
          <w:sz w:val="28"/>
        </w:rPr>
        <w:t>№ 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9"/>
        <w:gridCol w:w="2212"/>
        <w:gridCol w:w="2212"/>
        <w:gridCol w:w="1238"/>
        <w:gridCol w:w="50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5"/>
        <w:gridCol w:w="1688"/>
        <w:gridCol w:w="1688"/>
        <w:gridCol w:w="1689"/>
        <w:gridCol w:w="1689"/>
        <w:gridCol w:w="1689"/>
        <w:gridCol w:w="137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по сельским округам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Баракпайский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Белгородский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Берликский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1"/>
        <w:gridCol w:w="2011"/>
        <w:gridCol w:w="1566"/>
        <w:gridCol w:w="1566"/>
        <w:gridCol w:w="1567"/>
        <w:gridCol w:w="2011"/>
        <w:gridCol w:w="156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по сельским округам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