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70a2" w14:textId="4767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Сандыктаускому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22 декабря 2015 года № А-11/256. Зарегистрировано Департаментом юстиции Акмолинской области 19 января 2016 года № 5223. Утратило силу постановлением акимата Сандыктауского района Акмолинской области от 22 апреля 2016 года № А-4/87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Сандыктауского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Сандыктаускому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Сандыктаускому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 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отделения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казенного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центр по выплате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Министерства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Г.Цигура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"Государственный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архивов и документации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Г.Виноградова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А-11/256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по Сандыктаускому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79"/>
        <w:gridCol w:w="1606"/>
        <w:gridCol w:w="1607"/>
      </w:tblGrid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Балкашинского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Баракпайского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Белгородского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Васильевского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Веселовского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Каменского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Лесного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Максимовского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Новоникольского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Сандыктауского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Широковского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Мадениет"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Сандыктауского района" управления архивов и документации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"Мирас"" при отделе образования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Сандыктауского района Акмолинской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районное отделение Акмолинского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Сандыктауского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А-11/256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по Сандыктаускому району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593"/>
        <w:gridCol w:w="1550"/>
        <w:gridCol w:w="2250"/>
        <w:gridCol w:w="1727"/>
        <w:gridCol w:w="845"/>
        <w:gridCol w:w="49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Балкашинского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Баракпайского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Белгородского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Васильевского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Веселовского сельского округа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Каменского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Лесного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Максимовского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Новоникольского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Сандыктауского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Широковского сельского округа"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Мадениет"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обслуживании престарелых и инвалидов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Сандыктауского района" управления архивов и документации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"Мирас"" при отделе образования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Сандыктауского района Акмолинской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районное отделение Акмолинского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Сандыктауского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Сандыктауского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 договору, заключенному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