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db42" w14:textId="efed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Целиноградскому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16 января 2015 года № А-1/25. Зарегистрировано Департаментом юстиции Акмолинской области 4 февраля 2015 года № 4637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Целиноградскому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Целиноградского района Айткужинову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А-1/25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378"/>
        <w:gridCol w:w="1943"/>
        <w:gridCol w:w="2550"/>
      </w:tblGrid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«Караоткельского сельского округа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Косшынского аульного округа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А-1/25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989"/>
        <w:gridCol w:w="5567"/>
        <w:gridCol w:w="2274"/>
      </w:tblGrid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67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документов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дворов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408000 квадратных метров</w:t>
            </w:r>
          </w:p>
        </w:tc>
      </w:tr>
      <w:tr>
        <w:trPr>
          <w:trHeight w:val="25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45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70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 квадратных метров</w:t>
            </w:r>
          </w:p>
        </w:tc>
      </w:tr>
      <w:tr>
        <w:trPr>
          <w:trHeight w:val="78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69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72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 квадратных метров</w:t>
            </w:r>
          </w:p>
        </w:tc>
      </w:tr>
      <w:tr>
        <w:trPr>
          <w:trHeight w:val="69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учреждениеКараоткельского сельского округа Целиноградского района»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88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49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Косшынского аульного округа Целиноградского района»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27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документов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</w:tr>
      <w:tr>
        <w:trPr>
          <w:trHeight w:val="66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79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1"/>
        <w:gridCol w:w="3392"/>
        <w:gridCol w:w="3167"/>
      </w:tblGrid>
      <w:tr>
        <w:trPr>
          <w:trHeight w:val="57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7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