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39ee" w14:textId="6fc3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2014 года № 263/39-5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февраля 2015 года № 273/40-5. Зарегистрировано Департаментом юстиции Акмолинской области 5 марта 2015 года № 4672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2015-2017 годы» от 25 декабря 2014 года № 263/39-5 (зарегистрировано в Реестре государственной регистрации нормативных правовых актов № 4558, опубликовано 16 января 2015 года в районных газетах «Вести Акмола», «Ақмол ақпараты»)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14 725 490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968 524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13 450 216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14 834 280,1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77 844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41 653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-228 287,1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228 287,1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86 217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150 443,1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М.Таткеев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273/40-5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824"/>
        <w:gridCol w:w="781"/>
        <w:gridCol w:w="824"/>
        <w:gridCol w:w="7668"/>
        <w:gridCol w:w="280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14725490.0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968524.0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79660.0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385397.0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385397.0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423963.0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286653.0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79682.0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69934.0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4423.0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31992.0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33519.0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9570.0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4250.0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2036.0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2200.0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150000.0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13450216.0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13450216.0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13450216.0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14 834280.1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310980.0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287711.0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17537.0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65910.0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65910.0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204 264.0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204 264.0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21929.0</w:t>
            </w:r>
          </w:p>
        </w:tc>
      </w:tr>
      <w:tr>
        <w:trPr>
          <w:trHeight w:val="8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6017742.1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2024436.0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2024436.0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184490.0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1839946.0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3169257.0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3147685.0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3147685.0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824049.1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180552.0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41910.0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23527.0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87429.0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643497.1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643497.1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139079.0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96571.0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96571.0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16374.0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6555.0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959.0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41706.0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41441.0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19814.0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18309.0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3537064.7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1496609.8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1477585.8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375688.0</w:t>
            </w:r>
          </w:p>
        </w:tc>
      </w:tr>
      <w:tr>
        <w:trPr>
          <w:trHeight w:val="5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1101897.8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19024.0</w:t>
            </w:r>
          </w:p>
        </w:tc>
      </w:tr>
      <w:tr>
        <w:trPr>
          <w:trHeight w:val="5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8000.0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1895898.9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1711108.9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896943.8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814165.1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184790.0</w:t>
            </w:r>
          </w:p>
        </w:tc>
      </w:tr>
      <w:tr>
        <w:trPr>
          <w:trHeight w:val="5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190210.3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82831.0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82831.0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82831.0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46058.3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41303.0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25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4755.3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39351.0</w:t>
            </w:r>
          </w:p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7137.0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14833.0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2313827.8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2313827.8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2313827.8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2313827.8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277623.0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10603.0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13409.0</w:t>
            </w:r>
          </w:p>
        </w:tc>
      </w:tr>
      <w:tr>
        <w:trPr>
          <w:trHeight w:val="5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198893.0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15734.0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13246.0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1819185.0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811100.0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801100.0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800100.0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1008085.0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1008085.0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8085.0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94780.0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7449.0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87331.0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82951.2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82951.2</w:t>
            </w:r>
          </w:p>
        </w:tc>
      </w:tr>
      <w:tr>
        <w:trPr>
          <w:trHeight w:val="3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82951.2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82951.2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77844.0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-228287.1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228287.1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8373.0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150443.1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150443.1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150443.1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273/40-5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7"/>
        <w:gridCol w:w="2753"/>
      </w:tblGrid>
      <w:tr>
        <w:trPr>
          <w:trHeight w:val="7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9403875.0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3664388.0</w:t>
            </w:r>
          </w:p>
        </w:tc>
      </w:tr>
      <w:tr>
        <w:trPr>
          <w:trHeight w:val="4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604150.0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19357.0</w:t>
            </w:r>
          </w:p>
        </w:tc>
      </w:tr>
      <w:tr>
        <w:trPr>
          <w:trHeight w:val="58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27780.0</w:t>
            </w:r>
          </w:p>
        </w:tc>
      </w:tr>
      <w:tr>
        <w:trPr>
          <w:trHeight w:val="55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15359.0</w:t>
            </w:r>
          </w:p>
        </w:tc>
      </w:tr>
      <w:tr>
        <w:trPr>
          <w:trHeight w:val="57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2993.0</w:t>
            </w:r>
          </w:p>
        </w:tc>
      </w:tr>
      <w:tr>
        <w:trPr>
          <w:trHeight w:val="7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9428.0</w:t>
            </w:r>
          </w:p>
        </w:tc>
      </w:tr>
      <w:tr>
        <w:trPr>
          <w:trHeight w:val="52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2012836.0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1839946.0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1000265.0</w:t>
            </w:r>
          </w:p>
        </w:tc>
      </w:tr>
      <w:tr>
        <w:trPr>
          <w:trHeight w:val="4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приоритетных проектов транспортной инфраструктуры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1000000.0</w:t>
            </w:r>
          </w:p>
        </w:tc>
      </w:tr>
      <w:tr>
        <w:trPr>
          <w:trHeight w:val="81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265.0</w:t>
            </w:r>
          </w:p>
        </w:tc>
      </w:tr>
      <w:tr>
        <w:trPr>
          <w:trHeight w:val="4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5653270.0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4853270.0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образования, 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553136.0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селе Тайтобе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553136.0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пунктах, 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595122.0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водопроводных сетей в ауле Караоткель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140997.0</w:t>
            </w:r>
          </w:p>
        </w:tc>
      </w:tr>
      <w:tr>
        <w:trPr>
          <w:trHeight w:val="37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аул Акмол - аул Караоткель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454125.0</w:t>
            </w:r>
          </w:p>
        </w:tc>
      </w:tr>
      <w:tr>
        <w:trPr>
          <w:trHeight w:val="90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158554.0</w:t>
            </w:r>
          </w:p>
        </w:tc>
      </w:tr>
      <w:tr>
        <w:trPr>
          <w:trHeight w:val="36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158554.0</w:t>
            </w:r>
          </w:p>
        </w:tc>
      </w:tr>
      <w:tr>
        <w:trPr>
          <w:trHeight w:val="7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898974.0</w:t>
            </w:r>
          </w:p>
        </w:tc>
      </w:tr>
      <w:tr>
        <w:trPr>
          <w:trHeight w:val="7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строительство инженерно-коммуникационной инфраструктуры в городах-спутниках городов Астаны и Алматы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835783.0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450000.0</w:t>
            </w:r>
          </w:p>
        </w:tc>
      </w:tr>
      <w:tr>
        <w:trPr>
          <w:trHeight w:val="43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ауле Акмол (3 очередь)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2197484.0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аула Караоткель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Талапкер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Максимовка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Кызыл суат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302670.0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Кажымукан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364814.0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800000.0</w:t>
            </w:r>
          </w:p>
        </w:tc>
      </w:tr>
      <w:tr>
        <w:trPr>
          <w:trHeight w:val="76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улично-дорожной сети в районе новой застройки (микрорайоны 1,2,3,4) аула Акмол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800000.0</w:t>
            </w:r>
          </w:p>
        </w:tc>
      </w:tr>
      <w:tr>
        <w:trPr>
          <w:trHeight w:val="48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42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  <w:tr>
        <w:trPr>
          <w:trHeight w:val="30" w:hRule="atLeast"/>
        </w:trPr>
        <w:tc>
          <w:tcPr>
            <w:tcW w:w="10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86217.0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273/40-5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 </w:t>
      </w:r>
    </w:p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4"/>
        <w:gridCol w:w="2806"/>
      </w:tblGrid>
      <w:tr>
        <w:trPr>
          <w:trHeight w:val="58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1665976.0</w:t>
            </w:r>
          </w:p>
        </w:tc>
      </w:tr>
      <w:tr>
        <w:trPr>
          <w:trHeight w:val="43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370913.0</w:t>
            </w:r>
          </w:p>
        </w:tc>
      </w:tr>
      <w:tr>
        <w:trPr>
          <w:trHeight w:val="37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94859.0</w:t>
            </w:r>
          </w:p>
        </w:tc>
      </w:tr>
      <w:tr>
        <w:trPr>
          <w:trHeight w:val="45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объектов образования, 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45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здания основной школы № 47 в селе Сарыколь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77529.0</w:t>
            </w:r>
          </w:p>
        </w:tc>
      </w:tr>
      <w:tr>
        <w:trPr>
          <w:trHeight w:val="87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14653.0</w:t>
            </w:r>
          </w:p>
        </w:tc>
      </w:tr>
      <w:tr>
        <w:trPr>
          <w:trHeight w:val="45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802.0</w:t>
            </w:r>
          </w:p>
        </w:tc>
      </w:tr>
      <w:tr>
        <w:trPr>
          <w:trHeight w:val="81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1875.0</w:t>
            </w:r>
          </w:p>
        </w:tc>
      </w:tr>
      <w:tr>
        <w:trPr>
          <w:trHeight w:val="46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81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3600.0</w:t>
            </w:r>
          </w:p>
        </w:tc>
      </w:tr>
      <w:tr>
        <w:trPr>
          <w:trHeight w:val="4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82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181874.0</w:t>
            </w:r>
          </w:p>
        </w:tc>
      </w:tr>
      <w:tr>
        <w:trPr>
          <w:trHeight w:val="4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46675.0</w:t>
            </w:r>
          </w:p>
        </w:tc>
      </w:tr>
      <w:tr>
        <w:trPr>
          <w:trHeight w:val="49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43008.0</w:t>
            </w:r>
          </w:p>
        </w:tc>
      </w:tr>
      <w:tr>
        <w:trPr>
          <w:trHeight w:val="45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санитарного убоя мелкого рогатого скота больных бруцеллҰзом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907.0</w:t>
            </w:r>
          </w:p>
        </w:tc>
      </w:tr>
      <w:tr>
        <w:trPr>
          <w:trHeight w:val="7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процентов) стоимости сельскохозяйственных животных направляемых на санитарный убой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2760.0</w:t>
            </w:r>
          </w:p>
        </w:tc>
      </w:tr>
      <w:tr>
        <w:trPr>
          <w:trHeight w:val="7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43905.0</w:t>
            </w:r>
          </w:p>
        </w:tc>
      </w:tr>
      <w:tr>
        <w:trPr>
          <w:trHeight w:val="7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расходов детских юношеских спортивных школ из областного бюджета на районные (городские) бюджеты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13905.0</w:t>
            </w:r>
          </w:p>
        </w:tc>
      </w:tr>
      <w:tr>
        <w:trPr>
          <w:trHeight w:val="76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 Целиноградского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30000.0</w:t>
            </w:r>
          </w:p>
        </w:tc>
      </w:tr>
      <w:tr>
        <w:trPr>
          <w:trHeight w:val="52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1295063.0</w:t>
            </w:r>
          </w:p>
        </w:tc>
      </w:tr>
      <w:tr>
        <w:trPr>
          <w:trHeight w:val="40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2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инфраструктуры, 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79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улично-дорожной сети села Талапкер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100.0</w:t>
            </w:r>
          </w:p>
        </w:tc>
      </w:tr>
      <w:tr>
        <w:trPr>
          <w:trHeight w:val="4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1294963.0</w:t>
            </w:r>
          </w:p>
        </w:tc>
      </w:tr>
      <w:tr>
        <w:trPr>
          <w:trHeight w:val="5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88944.0</w:t>
            </w:r>
          </w:p>
        </w:tc>
      </w:tr>
      <w:tr>
        <w:trPr>
          <w:trHeight w:val="57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селе Максимовка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15600.0</w:t>
            </w:r>
          </w:p>
        </w:tc>
      </w:tr>
      <w:tr>
        <w:trPr>
          <w:trHeight w:val="60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мест, Разъезд № 96 Целиноградского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37994.0</w:t>
            </w:r>
          </w:p>
        </w:tc>
      </w:tr>
      <w:tr>
        <w:trPr>
          <w:trHeight w:val="8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Акмол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9100.0</w:t>
            </w:r>
          </w:p>
        </w:tc>
      </w:tr>
      <w:tr>
        <w:trPr>
          <w:trHeight w:val="70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Караоткель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72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село Талапкер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75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 к местности на строительство детского сада на 280 мест, аул Косшы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8750.0</w:t>
            </w:r>
          </w:p>
        </w:tc>
      </w:tr>
      <w:tr>
        <w:trPr>
          <w:trHeight w:val="60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пунктах, 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208585.0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аул Акмол - аул Караоткель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96783.0</w:t>
            </w:r>
          </w:p>
        </w:tc>
      </w:tr>
      <w:tr>
        <w:trPr>
          <w:trHeight w:val="85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разводящих сетей водоснабжения в селе Кызылжар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</w:tr>
      <w:tr>
        <w:trPr>
          <w:trHeight w:val="8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разводщих сетей водоснабжения на станции Разъезд 42 (2 очередь)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7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магистральных сетей водовода от села Оразак до аула Акмол, 2-я очередь строительства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6250.0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Каражар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8075.0</w:t>
            </w:r>
          </w:p>
        </w:tc>
      </w:tr>
      <w:tr>
        <w:trPr>
          <w:trHeight w:val="91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ауле Рахымжана Кошкарбаева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3437.0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сетей водоснабжения в селе Кажымукан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6664.0</w:t>
            </w:r>
          </w:p>
        </w:tc>
      </w:tr>
      <w:tr>
        <w:trPr>
          <w:trHeight w:val="81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дополнительной нитки водовода и разводящей сети в ауле Кабанбай батыра (2 очередь)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87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госэкспертизой на реконструкцию водовода село Сабынды - село Оразак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3493.0</w:t>
            </w:r>
          </w:p>
        </w:tc>
      </w:tr>
      <w:tr>
        <w:trPr>
          <w:trHeight w:val="109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водопроводных сетей на новых участках с реконструкцией водозаборных сооружений в селе Максимовка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1931.0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ауле Караоткель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71952.0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спорта, 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81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проекта повторного применения по строительству открытого стадиона на 1500 мест в ауле Акмол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3247.0</w:t>
            </w:r>
          </w:p>
        </w:tc>
      </w:tr>
      <w:tr>
        <w:trPr>
          <w:trHeight w:val="8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фонда, 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217000.0</w:t>
            </w:r>
          </w:p>
        </w:tc>
      </w:tr>
      <w:tr>
        <w:trPr>
          <w:trHeight w:val="8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пректно-сметной документации (привязка повторного применения) на строительство 45-ти квартирного жилого дома (позиция 2) в ауле Акмол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3500.0</w:t>
            </w:r>
          </w:p>
        </w:tc>
      </w:tr>
      <w:tr>
        <w:trPr>
          <w:trHeight w:val="51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ауле Акмол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6950.0</w:t>
            </w:r>
          </w:p>
        </w:tc>
      </w:tr>
      <w:tr>
        <w:trPr>
          <w:trHeight w:val="48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45-ти квартирного жилого дома (позиция 1) в ауле Косшы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6550.0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к типовому проекту, строительство 45-ти квартирного жилого дома (позиция 3) в ауле Акмол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200000.0</w:t>
            </w:r>
          </w:p>
        </w:tc>
      </w:tr>
      <w:tr>
        <w:trPr>
          <w:trHeight w:val="8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 и (или) обустройство инженерно-коммуникационной инфраструктуры, 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200890.0</w:t>
            </w:r>
          </w:p>
        </w:tc>
      </w:tr>
      <w:tr>
        <w:trPr>
          <w:trHeight w:val="72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к 45-ти квартирному жилому дому в ауле Акмол (1 позиция)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1600.0</w:t>
            </w:r>
          </w:p>
        </w:tc>
      </w:tr>
      <w:tr>
        <w:trPr>
          <w:trHeight w:val="8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инженерных сетей к 45-ти квартирному жилому дому (позиция 2) в ауле Акмол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</w:tr>
      <w:tr>
        <w:trPr>
          <w:trHeight w:val="8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аула Косшы как города-спутника города Астаны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187000.0</w:t>
            </w:r>
          </w:p>
        </w:tc>
      </w:tr>
      <w:tr>
        <w:trPr>
          <w:trHeight w:val="84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сетей водоотведения (канализация) в ауле Косшы (4-пусковой комплекс)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10290.0</w:t>
            </w:r>
          </w:p>
        </w:tc>
      </w:tr>
      <w:tr>
        <w:trPr>
          <w:trHeight w:val="46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хозяйства, 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446500.0</w:t>
            </w:r>
          </w:p>
        </w:tc>
      </w:tr>
      <w:tr>
        <w:trPr>
          <w:trHeight w:val="46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административно-делового здания в ауле Акмол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122000.0</w:t>
            </w:r>
          </w:p>
        </w:tc>
      </w:tr>
      <w:tr>
        <w:trPr>
          <w:trHeight w:val="9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административного здания в ауле Косшы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25000.0</w:t>
            </w:r>
          </w:p>
        </w:tc>
      </w:tr>
      <w:tr>
        <w:trPr>
          <w:trHeight w:val="3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здания, аул Акмол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299500.0</w:t>
            </w:r>
          </w:p>
        </w:tc>
      </w:tr>
      <w:tr>
        <w:trPr>
          <w:trHeight w:val="600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системы, 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107300.0</w:t>
            </w:r>
          </w:p>
        </w:tc>
      </w:tr>
      <w:tr>
        <w:trPr>
          <w:trHeight w:val="46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Кызыл суат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30300.0</w:t>
            </w:r>
          </w:p>
        </w:tc>
      </w:tr>
      <w:tr>
        <w:trPr>
          <w:trHeight w:val="46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 села Максимовка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77000.0</w:t>
            </w:r>
          </w:p>
        </w:tc>
      </w:tr>
      <w:tr>
        <w:trPr>
          <w:trHeight w:val="46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22497.0</w:t>
            </w:r>
          </w:p>
        </w:tc>
      </w:tr>
      <w:tr>
        <w:trPr>
          <w:trHeight w:val="885" w:hRule="atLeast"/>
        </w:trPr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государственного коммунального предприятия на праве хозяйственного ведения "Целиноградская коммунальная служба"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22497.0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февраля 2015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273/40-5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263/39-5     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 администраторам аппаратов акимов сельских округов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796"/>
        <w:gridCol w:w="752"/>
        <w:gridCol w:w="5531"/>
        <w:gridCol w:w="1686"/>
        <w:gridCol w:w="1491"/>
        <w:gridCol w:w="1317"/>
        <w:gridCol w:w="1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415222.0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10429.0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190837.0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8121.0</w:t>
            </w:r>
          </w:p>
        </w:tc>
      </w:tr>
      <w:tr>
        <w:trPr>
          <w:trHeight w:val="6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190837.0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8121.0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190837.0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8121.0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7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7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144556.0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749.0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7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8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65331.0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1053.0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4870.0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1957"/>
        <w:gridCol w:w="2146"/>
        <w:gridCol w:w="1874"/>
        <w:gridCol w:w="1979"/>
        <w:gridCol w:w="1979"/>
        <w:gridCol w:w="1791"/>
      </w:tblGrid>
      <w:tr>
        <w:trPr>
          <w:trHeight w:val="133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Рахымжана Кошкарбаева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</w:tr>
      <w:tr>
        <w:trPr>
          <w:trHeight w:val="3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12719.0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10526.0</w:t>
            </w:r>
          </w:p>
        </w:tc>
      </w:tr>
      <w:tr>
        <w:trPr>
          <w:trHeight w:val="34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12782.0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8293.0</w:t>
            </w:r>
          </w:p>
        </w:tc>
      </w:tr>
      <w:tr>
        <w:trPr>
          <w:trHeight w:val="28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28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401.0</w:t>
            </w:r>
          </w:p>
        </w:tc>
      </w:tr>
      <w:tr>
        <w:trPr>
          <w:trHeight w:val="30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</w:tr>
      <w:tr>
        <w:trPr>
          <w:trHeight w:val="315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5421.0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1504.0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3031.0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2472.0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2283.0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1632.0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1354"/>
        <w:gridCol w:w="1396"/>
        <w:gridCol w:w="1982"/>
        <w:gridCol w:w="1899"/>
        <w:gridCol w:w="1731"/>
        <w:gridCol w:w="1858"/>
        <w:gridCol w:w="1900"/>
      </w:tblGrid>
      <w:tr>
        <w:trPr>
          <w:trHeight w:val="133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161494.0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21916.0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12829.0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14257.0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12056.0</w:t>
            </w:r>
          </w:p>
        </w:tc>
      </w:tr>
      <w:tr>
        <w:trPr>
          <w:trHeight w:val="28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7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126747.0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126747.0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126747.0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28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0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0.0</w:t>
            </w:r>
          </w:p>
        </w:tc>
      </w:tr>
      <w:tr>
        <w:trPr>
          <w:trHeight w:val="34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500.0</w:t>
            </w:r>
          </w:p>
        </w:tc>
      </w:tr>
      <w:tr>
        <w:trPr>
          <w:trHeight w:val="315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6406.0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5325.0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1763.0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1105.0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15199.0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3652.0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2494.0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