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5633" w14:textId="3055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2014 года № 263/39-5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июля 2015 года № 299/43-5. Зарегистрировано Департаментом юстиции Акмолинской области 21 июля 2015 года № 4889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2015-2017 годы» от 25 декабря 2014 года № 263/39-5 (зарегистрировано в Реестре государственной регистрации нормативных правовых актов № 4558, опубликовано 16 января 2015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 приложениям 1, 2, 3 и 4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12 504 273,3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1 143 524,0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10 953 999,3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12 584 205,1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77 844,0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86 217,0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70 653,0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70 653,0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-228 428,8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228 428,8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86 217,0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150 584,8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А.Веревкин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14.07.2015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14.07.2015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299/43-5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869"/>
        <w:gridCol w:w="869"/>
        <w:gridCol w:w="8056"/>
        <w:gridCol w:w="24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12504273.3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1143524.0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247107.0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247107.0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395397.0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395397.0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421663.0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286653.0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45992.0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86682.0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2336.0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69813.0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4302.0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31992.0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33519.0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4250.0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2036.0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2200.0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392000.0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242000.0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242000.0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10953999.3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10953999.3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10953999.3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12584205.1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308321.0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285266.0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17069.0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16877.0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68590.0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2910.0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196697.0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191672.0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5025.0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1497.0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21498.0</w:t>
            </w:r>
          </w:p>
        </w:tc>
      </w:tr>
      <w:tr>
        <w:trPr>
          <w:trHeight w:val="9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5142859.1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1600331.0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1600331.0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164490.0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1435841.0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2788304.0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2769260.0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2769260.0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754224.1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211957.0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11853.0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61910.0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23527.0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745.0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99269.0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542267.1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542267.1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164819.0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1863.0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28149.0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9055.0</w:t>
            </w:r>
          </w:p>
        </w:tc>
      </w:tr>
      <w:tr>
        <w:trPr>
          <w:trHeight w:val="9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959.0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44956.0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44691.0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3515165.0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1440476.8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1407656.8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365150.0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1042506.8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32820.0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24820.0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8000.0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1984391.2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1747601.2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885781.5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861819.7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236790.0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236790.0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62728.0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196601.3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49871.3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45116.0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6046.0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1425.0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9409.0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21436.0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14599.0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1044743.8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1044743.8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1044743.8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1044743.8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285666.0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43650.0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11207.0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20733.0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14166.0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199008.0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1231.0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15146.0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15146.0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23298.0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12840.0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1670187.0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662400.0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652600.0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650100.0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1007787.0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1007787.0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94449.0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87366.0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77844.0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-228428.8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228428.8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299/43-5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8"/>
        <w:gridCol w:w="2252"/>
      </w:tblGrid>
      <w:tr>
        <w:trPr>
          <w:trHeight w:val="76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6976260.0</w:t>
            </w:r>
          </w:p>
        </w:tc>
      </w:tr>
      <w:tr>
        <w:trPr>
          <w:trHeight w:val="45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2704311.0</w:t>
            </w:r>
          </w:p>
        </w:tc>
      </w:tr>
      <w:tr>
        <w:trPr>
          <w:trHeight w:val="42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224221.0</w:t>
            </w:r>
          </w:p>
        </w:tc>
      </w:tr>
      <w:tr>
        <w:trPr>
          <w:trHeight w:val="58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27982.0</w:t>
            </w:r>
          </w:p>
        </w:tc>
      </w:tr>
      <w:tr>
        <w:trPr>
          <w:trHeight w:val="55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15359.0</w:t>
            </w:r>
          </w:p>
        </w:tc>
      </w:tr>
      <w:tr>
        <w:trPr>
          <w:trHeight w:val="75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76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1442095.0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1374998.0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1000265.0</w:t>
            </w:r>
          </w:p>
        </w:tc>
      </w:tr>
      <w:tr>
        <w:trPr>
          <w:trHeight w:val="42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транспортной инфраструктуры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81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1039.0</w:t>
            </w:r>
          </w:p>
        </w:tc>
      </w:tr>
      <w:tr>
        <w:trPr>
          <w:trHeight w:val="46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4185732.0</w:t>
            </w:r>
          </w:p>
        </w:tc>
      </w:tr>
      <w:tr>
        <w:trPr>
          <w:trHeight w:val="43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3535732.0</w:t>
            </w:r>
          </w:p>
        </w:tc>
      </w:tr>
      <w:tr>
        <w:trPr>
          <w:trHeight w:val="37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37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Тайтобе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37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пунктах, в том числе: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641694.0</w:t>
            </w:r>
          </w:p>
        </w:tc>
      </w:tr>
      <w:tr>
        <w:trPr>
          <w:trHeight w:val="37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водопроводных сетей в ауле Караоткель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187569.0</w:t>
            </w:r>
          </w:p>
        </w:tc>
      </w:tr>
      <w:tr>
        <w:trPr>
          <w:trHeight w:val="37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аул Акмол - аул Караоткель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78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72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 инженерно-коммуникационной инфраструктуры в городах-спутниках городов Астаны и Алматы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43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ауле Акмол (3 очередь)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43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1030000.0</w:t>
            </w:r>
          </w:p>
        </w:tc>
      </w:tr>
      <w:tr>
        <w:trPr>
          <w:trHeight w:val="49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аула Караоткель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130000.0</w:t>
            </w:r>
          </w:p>
        </w:tc>
      </w:tr>
      <w:tr>
        <w:trPr>
          <w:trHeight w:val="54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Талапкер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765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улично-дорожной сети в районе новой застройки (микрорайоны 1,2,3,4) аула Акмол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48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42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" w:hRule="atLeast"/>
        </w:trPr>
        <w:tc>
          <w:tcPr>
            <w:tcW w:w="1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299/43-5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1"/>
        <w:gridCol w:w="2919"/>
      </w:tblGrid>
      <w:tr>
        <w:trPr>
          <w:trHeight w:val="58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1597374.3</w:t>
            </w:r>
          </w:p>
        </w:tc>
      </w:tr>
      <w:tr>
        <w:trPr>
          <w:trHeight w:val="43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440913.0</w:t>
            </w:r>
          </w:p>
        </w:tc>
      </w:tr>
      <w:tr>
        <w:trPr>
          <w:trHeight w:val="37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114859.0</w:t>
            </w:r>
          </w:p>
        </w:tc>
      </w:tr>
      <w:tr>
        <w:trPr>
          <w:trHeight w:val="45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образования, в том числе: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45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основной школы № 47 в ауле Сарыколь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87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45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81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1875.0</w:t>
            </w:r>
          </w:p>
        </w:tc>
      </w:tr>
      <w:tr>
        <w:trPr>
          <w:trHeight w:val="81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20000.0</w:t>
            </w:r>
          </w:p>
        </w:tc>
      </w:tr>
      <w:tr>
        <w:trPr>
          <w:trHeight w:val="46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81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48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82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48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46675.0</w:t>
            </w:r>
          </w:p>
        </w:tc>
      </w:tr>
      <w:tr>
        <w:trPr>
          <w:trHeight w:val="49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78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процентов) стоимости сельскохозяйственных животных направляемых на санитарный убой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78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43905.0</w:t>
            </w:r>
          </w:p>
        </w:tc>
      </w:tr>
      <w:tr>
        <w:trPr>
          <w:trHeight w:val="78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13905.0</w:t>
            </w:r>
          </w:p>
        </w:tc>
      </w:tr>
      <w:tr>
        <w:trPr>
          <w:trHeight w:val="76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 Целиноградского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76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50000.0</w:t>
            </w:r>
          </w:p>
        </w:tc>
      </w:tr>
      <w:tr>
        <w:trPr>
          <w:trHeight w:val="76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50000.0</w:t>
            </w:r>
          </w:p>
        </w:tc>
      </w:tr>
      <w:tr>
        <w:trPr>
          <w:trHeight w:val="52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1156461.3</w:t>
            </w:r>
          </w:p>
        </w:tc>
      </w:tr>
      <w:tr>
        <w:trPr>
          <w:trHeight w:val="40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2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в том числе: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79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улично-дорожной сети села Талапкер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8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1156361.3</w:t>
            </w:r>
          </w:p>
        </w:tc>
      </w:tr>
      <w:tr>
        <w:trPr>
          <w:trHeight w:val="54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67941.0</w:t>
            </w:r>
          </w:p>
        </w:tc>
      </w:tr>
      <w:tr>
        <w:trPr>
          <w:trHeight w:val="57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селе Максимовка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15600.0</w:t>
            </w:r>
          </w:p>
        </w:tc>
      </w:tr>
      <w:tr>
        <w:trPr>
          <w:trHeight w:val="60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мест, Разъезд №96 Целиноградского района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37994.0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аул Акмол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9100.0</w:t>
            </w:r>
          </w:p>
        </w:tc>
      </w:tr>
      <w:tr>
        <w:trPr>
          <w:trHeight w:val="70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аул Караоткель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72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Талапкер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75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аул Косшы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60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пунктах, в том числе: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209667.6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аул Акмол - аул Караоткель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96783.0</w:t>
            </w:r>
          </w:p>
        </w:tc>
      </w:tr>
      <w:tr>
        <w:trPr>
          <w:trHeight w:val="85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разводящих сетей водоснабжения в селе Кызылжар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</w:tr>
      <w:tr>
        <w:trPr>
          <w:trHeight w:val="87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магистральных сетей водовода от села Оразак до аула Акмол, 2-я очередь строительства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6250.0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Каражар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8075.0</w:t>
            </w:r>
          </w:p>
        </w:tc>
      </w:tr>
      <w:tr>
        <w:trPr>
          <w:trHeight w:val="91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ауле Рахымжана Кошкарбаева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3437.0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Кажымукан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6664.0</w:t>
            </w:r>
          </w:p>
        </w:tc>
      </w:tr>
      <w:tr>
        <w:trPr>
          <w:trHeight w:val="87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госэкспертизой на реконструкцию водовода село Сабынды - село Оразак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3493.0</w:t>
            </w:r>
          </w:p>
        </w:tc>
      </w:tr>
      <w:tr>
        <w:trPr>
          <w:trHeight w:val="109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на новых участках с реконструкцией водозаборных сооружений в селе Максимовка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3013.6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ауле Караоткель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71952.0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спорта, в том числе: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81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повторного применения по строительству открытого стадиона на 1500 мест в ауле Акмол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84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217000.0</w:t>
            </w:r>
          </w:p>
        </w:tc>
      </w:tr>
      <w:tr>
        <w:trPr>
          <w:trHeight w:val="84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пректно-сметной документации (привязка повторного применения) на строительство 45-ти квартирного жилого дома (позиция 2) в ауле Акмол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3500.0</w:t>
            </w:r>
          </w:p>
        </w:tc>
      </w:tr>
      <w:tr>
        <w:trPr>
          <w:trHeight w:val="51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(позиция 1) в ауле Акмол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6950.0</w:t>
            </w:r>
          </w:p>
        </w:tc>
      </w:tr>
      <w:tr>
        <w:trPr>
          <w:trHeight w:val="48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(позиция 1) в ауле Косшы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6550.0</w:t>
            </w:r>
          </w:p>
        </w:tc>
      </w:tr>
      <w:tr>
        <w:trPr>
          <w:trHeight w:val="84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проекту, строительство 45-ти квартирного жилого дома (позиция 3) в ауле Акмол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200000.0</w:t>
            </w:r>
          </w:p>
        </w:tc>
      </w:tr>
      <w:tr>
        <w:trPr>
          <w:trHeight w:val="84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в том числе: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200890.0</w:t>
            </w:r>
          </w:p>
        </w:tc>
      </w:tr>
      <w:tr>
        <w:trPr>
          <w:trHeight w:val="72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к 45-ти квартирному жилому дому в ауле Акмол (1 позиция)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1600.0</w:t>
            </w:r>
          </w:p>
        </w:tc>
      </w:tr>
      <w:tr>
        <w:trPr>
          <w:trHeight w:val="84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инженерных сетей к 45-ти квартирному жилому дому (позиция 2) в ауле Акмол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аула Косшы как города-спутника города Астаны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187000.0</w:t>
            </w:r>
          </w:p>
        </w:tc>
      </w:tr>
      <w:tr>
        <w:trPr>
          <w:trHeight w:val="84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сетей водоотведения (канализация) в ауле Косшы (4-пусковой комплекс)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10290.0</w:t>
            </w:r>
          </w:p>
        </w:tc>
      </w:tr>
      <w:tr>
        <w:trPr>
          <w:trHeight w:val="46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435118.7</w:t>
            </w:r>
          </w:p>
        </w:tc>
      </w:tr>
      <w:tr>
        <w:trPr>
          <w:trHeight w:val="46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административно-делового здания в ауле Акмол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110618.7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административного здания в ауле Косшы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25000.0</w:t>
            </w:r>
          </w:p>
        </w:tc>
      </w:tr>
      <w:tr>
        <w:trPr>
          <w:trHeight w:val="3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здания, аул Акмол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299500.0</w:t>
            </w:r>
          </w:p>
        </w:tc>
      </w:tr>
      <w:tr>
        <w:trPr>
          <w:trHeight w:val="600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6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Кызыл суат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6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Максимовка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6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22497.0</w:t>
            </w:r>
          </w:p>
        </w:tc>
      </w:tr>
      <w:tr>
        <w:trPr>
          <w:trHeight w:val="885" w:hRule="atLeast"/>
        </w:trPr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"Целиноградская коммунальная служба"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22497.0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299/43-5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33"/>
        <w:gridCol w:w="683"/>
        <w:gridCol w:w="4839"/>
        <w:gridCol w:w="1623"/>
        <w:gridCol w:w="1634"/>
        <w:gridCol w:w="1722"/>
        <w:gridCol w:w="17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366658.0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10642.0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196697.0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196697.0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8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191672.0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62728.0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8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8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8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931"/>
        <w:gridCol w:w="1951"/>
        <w:gridCol w:w="1848"/>
        <w:gridCol w:w="1952"/>
        <w:gridCol w:w="1952"/>
        <w:gridCol w:w="1953"/>
      </w:tblGrid>
      <w:tr>
        <w:trPr>
          <w:trHeight w:val="133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</w:tr>
      <w:tr>
        <w:trPr>
          <w:trHeight w:val="3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10101.0</w:t>
            </w:r>
          </w:p>
        </w:tc>
      </w:tr>
      <w:tr>
        <w:trPr>
          <w:trHeight w:val="34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7868.0</w:t>
            </w:r>
          </w:p>
        </w:tc>
      </w:tr>
      <w:tr>
        <w:trPr>
          <w:trHeight w:val="60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7868.0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7868.0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28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1765"/>
        <w:gridCol w:w="1765"/>
        <w:gridCol w:w="1516"/>
        <w:gridCol w:w="1765"/>
        <w:gridCol w:w="1991"/>
        <w:gridCol w:w="1766"/>
        <w:gridCol w:w="1517"/>
      </w:tblGrid>
      <w:tr>
        <w:trPr>
          <w:trHeight w:val="1335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14018.0</w:t>
            </w:r>
          </w:p>
        </w:tc>
      </w:tr>
      <w:tr>
        <w:trPr>
          <w:trHeight w:val="81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</w:tr>
      <w:tr>
        <w:trPr>
          <w:trHeight w:val="285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56728.0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45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15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