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b1f" w14:textId="7418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на повышение урожайности и качества продукции растениеводства и оптимальных сроков сева субсидируемых приоритетных сельскохозяйственных культур в 2015 году 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18 сентября 2015 года № А-1/434. Зарегистрировано Департаментом юстиции Акмолинской области 14 октября 2015 года № 5014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«Об утверждении Правил субсидирования из местных бюджетов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заключением товарищества с ограниченной ответственностью «Научно-производственный центр зернового хозяйства имени А.И.Бараева» от 12 мая 2015 года № 278, заключением товарищества с ограниченной ответственностью «Научно-производственный центр зернового хозяйства имени А.И.Бараева» от 25 мая 2015 года № 309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субсидируемых приоритетных сельскохозяйственных культур,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Целиноградского района Абуталипова Б.Н.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20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А-1/434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по Целиноградскому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6685"/>
        <w:gridCol w:w="6103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Клубнеплоды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Свекла, морковь, огурцы, помидоры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зернофураж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кормовое, суданская трава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Бобово-овсянная смесь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Бобово-ячменная смесь на фуражное зерно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на зеленую массу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  <w:tr>
        <w:trPr>
          <w:trHeight w:val="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А-1/434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сроки сева субсидируемых приоритетных сельскохозяйственных культур по Целиноградскому району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6351"/>
        <w:gridCol w:w="643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05 июня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02 июня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07 мая по 28 мая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31 мая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07 мая по 25 мая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Клубнеплоды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 мая по 10 июня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Свекла, морковь, огурцы, помидоры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20 июня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25 мая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зернофураж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31 мая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кормовое, суданская трава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Бобово-овсяная смесь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июля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Бобово-ячменная смесь на фуражное зерно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06 июня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на зеленую массу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10 сентября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первой возможности выезда в поле до 30 апреля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10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