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a52ba" w14:textId="18a52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25 декабря 2014 года № 263/39-5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5 ноября 2015 года № 329/47-5. Зарегистрировано Департаментом юстиции Акмолинской области 19 ноября 2015 года № 5054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Целиноградский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«О районном бюджете на 2015-2017 годы» от 25 декабря 2014 года № 263/39-5 (зарегистрировано в Реестре государственной регистрации нормативных правовых актов № 4558, опубликовано 16 января 2015 года в районных газетах «Вести Акмола», «Ақмол ақпараты»)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2015-2017 годы согласно приложениям 1, 2, 3 и 4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12 532 455,5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1 252 124,0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21 350,8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476 800,0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10 782 180,7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12 643 669,3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76 363,9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85 627,0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9 263,1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39 372,0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39 372,0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-226 949,7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226 949,7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85 627,0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9 263,1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150 585,8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А.Бутакова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Р.Тулькубаев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Целиноградского района                М.Таткеев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05.11.2015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района»                    А.Ибраева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05.11.2015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Целиноградского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ноября 2015 года № 329/47-5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Целиноградского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2014 года № 263/39-5 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66"/>
        <w:gridCol w:w="715"/>
        <w:gridCol w:w="587"/>
        <w:gridCol w:w="8707"/>
        <w:gridCol w:w="2523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12532455.5</w:t>
            </w:r>
          </w:p>
        </w:tc>
      </w:tr>
      <w:tr>
        <w:trPr>
          <w:trHeight w:val="4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1252124.0</w:t>
            </w:r>
          </w:p>
        </w:tc>
      </w:tr>
      <w:tr>
        <w:trPr>
          <w:trHeight w:val="4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274264.0</w:t>
            </w:r>
          </w:p>
        </w:tc>
      </w:tr>
      <w:tr>
        <w:trPr>
          <w:trHeight w:val="4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274264.0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466386.0</w:t>
            </w:r>
          </w:p>
        </w:tc>
      </w:tr>
      <w:tr>
        <w:trPr>
          <w:trHeight w:val="4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466386.0</w:t>
            </w:r>
          </w:p>
        </w:tc>
      </w:tr>
      <w:tr>
        <w:trPr>
          <w:trHeight w:val="4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429617.0</w:t>
            </w:r>
          </w:p>
        </w:tc>
      </w:tr>
      <w:tr>
        <w:trPr>
          <w:trHeight w:val="4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316653.0</w:t>
            </w:r>
          </w:p>
        </w:tc>
      </w:tr>
      <w:tr>
        <w:trPr>
          <w:trHeight w:val="4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41992.0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69682.0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1290.0</w:t>
            </w:r>
          </w:p>
        </w:tc>
      </w:tr>
      <w:tr>
        <w:trPr>
          <w:trHeight w:val="3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72313.0</w:t>
            </w:r>
          </w:p>
        </w:tc>
      </w:tr>
      <w:tr>
        <w:trPr>
          <w:trHeight w:val="3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4302.0</w:t>
            </w:r>
          </w:p>
        </w:tc>
      </w:tr>
      <w:tr>
        <w:trPr>
          <w:trHeight w:val="4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31992.0</w:t>
            </w:r>
          </w:p>
        </w:tc>
      </w:tr>
      <w:tr>
        <w:trPr>
          <w:trHeight w:val="4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36019.0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9544.0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9544.0</w:t>
            </w:r>
          </w:p>
        </w:tc>
      </w:tr>
      <w:tr>
        <w:trPr>
          <w:trHeight w:val="4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21350.8</w:t>
            </w:r>
          </w:p>
        </w:tc>
      </w:tr>
      <w:tr>
        <w:trPr>
          <w:trHeight w:val="4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4250.8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2036.0</w:t>
            </w:r>
          </w:p>
        </w:tc>
      </w:tr>
      <w:tr>
        <w:trPr>
          <w:trHeight w:val="4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2200.0</w:t>
            </w:r>
          </w:p>
        </w:tc>
      </w:tr>
      <w:tr>
        <w:trPr>
          <w:trHeight w:val="6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14.8</w:t>
            </w:r>
          </w:p>
        </w:tc>
      </w:tr>
      <w:tr>
        <w:trPr>
          <w:trHeight w:val="4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17100.0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17100.0</w:t>
            </w:r>
          </w:p>
        </w:tc>
      </w:tr>
      <w:tr>
        <w:trPr>
          <w:trHeight w:val="4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476800.0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173500.0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173500.0</w:t>
            </w:r>
          </w:p>
        </w:tc>
      </w:tr>
      <w:tr>
        <w:trPr>
          <w:trHeight w:val="4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303300.0</w:t>
            </w:r>
          </w:p>
        </w:tc>
      </w:tr>
      <w:tr>
        <w:trPr>
          <w:trHeight w:val="4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303300.0</w:t>
            </w:r>
          </w:p>
        </w:tc>
      </w:tr>
      <w:tr>
        <w:trPr>
          <w:trHeight w:val="4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10782180.7</w:t>
            </w:r>
          </w:p>
        </w:tc>
      </w:tr>
      <w:tr>
        <w:trPr>
          <w:trHeight w:val="4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10782180.7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10782180.7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671"/>
        <w:gridCol w:w="629"/>
        <w:gridCol w:w="714"/>
        <w:gridCol w:w="8587"/>
        <w:gridCol w:w="2519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12643669.3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316365.0</w:t>
            </w:r>
          </w:p>
        </w:tc>
      </w:tr>
      <w:tr>
        <w:trPr>
          <w:trHeight w:val="6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287137.0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17069.0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16877.0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192.0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73420.0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71490.0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1930.0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196648.0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188723.0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7925.0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1547.0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1547.0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1497.0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50.0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27681.0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20598.0</w:t>
            </w:r>
          </w:p>
        </w:tc>
      </w:tr>
      <w:tr>
        <w:trPr>
          <w:trHeight w:val="9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20280.0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318.0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7083.0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7083.0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41843.0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1843.0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1843.0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1843.0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40000.0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40000.0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40000.0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5371037.8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1655793.0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1655793.0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164490.0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1491303.0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2957787.5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3746.0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3746.0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2939495.5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2939495.5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14546.0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14546.0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757457.3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210506.2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11372.0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61772.7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2860.0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23527.0</w:t>
            </w:r>
          </w:p>
        </w:tc>
      </w:tr>
      <w:tr>
        <w:trPr>
          <w:trHeight w:val="8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745.0</w:t>
            </w:r>
          </w:p>
        </w:tc>
      </w:tr>
      <w:tr>
        <w:trPr>
          <w:trHeight w:val="5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11992.4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98237.1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546951.1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546951.1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171616.3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1191.2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1191.2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1191.2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122412.3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122412.3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14297.0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43.0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1863.0</w:t>
            </w:r>
          </w:p>
        </w:tc>
      </w:tr>
      <w:tr>
        <w:trPr>
          <w:trHeight w:val="5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40724.0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707.0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29060.5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8055.0</w:t>
            </w:r>
          </w:p>
        </w:tc>
      </w:tr>
      <w:tr>
        <w:trPr>
          <w:trHeight w:val="9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13793.8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959.0</w:t>
            </w:r>
          </w:p>
        </w:tc>
      </w:tr>
      <w:tr>
        <w:trPr>
          <w:trHeight w:val="6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12910.0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48012.8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47747.8</w:t>
            </w:r>
          </w:p>
        </w:tc>
      </w:tr>
      <w:tr>
        <w:trPr>
          <w:trHeight w:val="5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19082.8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713.0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2000.0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22959.0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2993.0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265.0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265.0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3518913.9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1404274.8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1376454.8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275344.4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1101110.4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27820.0</w:t>
            </w:r>
          </w:p>
        </w:tc>
      </w:tr>
      <w:tr>
        <w:trPr>
          <w:trHeight w:val="5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19820.0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8000.0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2018220.4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1721430.4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863508.7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857921.7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296790.0</w:t>
            </w:r>
          </w:p>
        </w:tc>
      </w:tr>
      <w:tr>
        <w:trPr>
          <w:trHeight w:val="5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296790.0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96418.7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96418.7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31396.0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65022.7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192144.3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87476.0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87476.0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87476.0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44012.3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42621.0</w:t>
            </w:r>
          </w:p>
        </w:tc>
      </w:tr>
      <w:tr>
        <w:trPr>
          <w:trHeight w:val="6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6220.0</w:t>
            </w:r>
          </w:p>
        </w:tc>
      </w:tr>
      <w:tr>
        <w:trPr>
          <w:trHeight w:val="5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1256.0</w:t>
            </w:r>
          </w:p>
        </w:tc>
      </w:tr>
      <w:tr>
        <w:trPr>
          <w:trHeight w:val="6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5145.0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30000.0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1391.3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1391.3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39220.0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28203.0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18794.0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9409.0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11017.0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11017.0</w:t>
            </w:r>
          </w:p>
        </w:tc>
      </w:tr>
      <w:tr>
        <w:trPr>
          <w:trHeight w:val="4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21436.0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6837.0</w:t>
            </w:r>
          </w:p>
        </w:tc>
      </w:tr>
      <w:tr>
        <w:trPr>
          <w:trHeight w:val="5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6837.0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14599.0</w:t>
            </w:r>
          </w:p>
        </w:tc>
      </w:tr>
      <w:tr>
        <w:trPr>
          <w:trHeight w:val="6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6826.0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7773.0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1038344.8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1038344.8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1038344.8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1038344.8</w:t>
            </w:r>
          </w:p>
        </w:tc>
      </w:tr>
      <w:tr>
        <w:trPr>
          <w:trHeight w:val="6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101294.8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43598.8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11710.0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11710.0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11182.0</w:t>
            </w:r>
          </w:p>
        </w:tc>
      </w:tr>
      <w:tr>
        <w:trPr>
          <w:trHeight w:val="6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11182.0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20706.8</w:t>
            </w:r>
          </w:p>
        </w:tc>
      </w:tr>
      <w:tr>
        <w:trPr>
          <w:trHeight w:val="5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14139.8</w:t>
            </w:r>
          </w:p>
        </w:tc>
      </w:tr>
      <w:tr>
        <w:trPr>
          <w:trHeight w:val="4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2000.0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3667.0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900.0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14688.0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14688.0</w:t>
            </w:r>
          </w:p>
        </w:tc>
      </w:tr>
      <w:tr>
        <w:trPr>
          <w:trHeight w:val="6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13957.0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731.0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43008.0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43008.0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противоэпизоотических мероприятий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43008.0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37367.1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37367.1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15208.1</w:t>
            </w:r>
          </w:p>
        </w:tc>
      </w:tr>
      <w:tr>
        <w:trPr>
          <w:trHeight w:val="4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15208.1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22159.0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12679.0</w:t>
            </w:r>
          </w:p>
        </w:tc>
      </w:tr>
      <w:tr>
        <w:trPr>
          <w:trHeight w:val="6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9480.0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1675121.6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666774.6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9674.6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9674.6</w:t>
            </w:r>
          </w:p>
        </w:tc>
      </w:tr>
      <w:tr>
        <w:trPr>
          <w:trHeight w:val="6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657100.0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650100.0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7000.0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1008347.0</w:t>
            </w:r>
          </w:p>
        </w:tc>
      </w:tr>
      <w:tr>
        <w:trPr>
          <w:trHeight w:val="5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1008347.0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8347.0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приоритетных проектов транспортной инфраструктуры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1000000.0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87410.0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87410.0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65410.0</w:t>
            </w:r>
          </w:p>
        </w:tc>
      </w:tr>
      <w:tr>
        <w:trPr>
          <w:trHeight w:val="5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65410.0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22000.0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22000.0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14.8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14.8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14.8</w:t>
            </w:r>
          </w:p>
        </w:tc>
      </w:tr>
      <w:tr>
        <w:trPr>
          <w:trHeight w:val="5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14.8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92195.9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92195.9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92195.9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83221.7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8974.2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76363.9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85627.0</w:t>
            </w:r>
          </w:p>
        </w:tc>
      </w:tr>
      <w:tr>
        <w:trPr>
          <w:trHeight w:val="6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85627.0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85627.0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85627.0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85627.0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9263.1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9263.1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9263.1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39372.0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39372.0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39372.0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39372.0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39372.0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39372.0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-226949.7</w:t>
            </w:r>
          </w:p>
        </w:tc>
      </w:tr>
      <w:tr>
        <w:trPr>
          <w:trHeight w:val="6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226949.7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85627.0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85627.0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85627.0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9263.1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9263.1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9263.1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9263.1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150585.8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150585.8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150585.8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Целиноградского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ноября 2015 года № 329/47-5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Целиноградского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2014 года № 263/39-5 </w:t>
      </w:r>
    </w:p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4"/>
        <w:gridCol w:w="2426"/>
      </w:tblGrid>
      <w:tr>
        <w:trPr>
          <w:trHeight w:val="76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9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7031107.0</w:t>
            </w:r>
          </w:p>
        </w:tc>
      </w:tr>
      <w:tr>
        <w:trPr>
          <w:trHeight w:val="45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2759748.0</w:t>
            </w:r>
          </w:p>
        </w:tc>
      </w:tr>
      <w:tr>
        <w:trPr>
          <w:trHeight w:val="42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1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224221.0</w:t>
            </w:r>
          </w:p>
        </w:tc>
      </w:tr>
      <w:tr>
        <w:trPr>
          <w:trHeight w:val="51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27982.0</w:t>
            </w:r>
          </w:p>
        </w:tc>
      </w:tr>
      <w:tr>
        <w:trPr>
          <w:trHeight w:val="55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15359.0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2993.0</w:t>
            </w:r>
          </w:p>
        </w:tc>
      </w:tr>
      <w:tr>
        <w:trPr>
          <w:trHeight w:val="76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9630.0</w:t>
            </w:r>
          </w:p>
        </w:tc>
      </w:tr>
      <w:tr>
        <w:trPr>
          <w:trHeight w:val="52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1497557.0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1430460.0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67097.0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1000265.0</w:t>
            </w:r>
          </w:p>
        </w:tc>
      </w:tr>
      <w:tr>
        <w:trPr>
          <w:trHeight w:val="42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финансирование приоритетных проектов транспортной инфраструктуры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1000000.0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265.0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8684.0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отделов регистрации актов гражданского состояния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1039.0</w:t>
            </w:r>
          </w:p>
        </w:tc>
      </w:tr>
      <w:tr>
        <w:trPr>
          <w:trHeight w:val="46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4185732.0</w:t>
            </w:r>
          </w:p>
        </w:tc>
      </w:tr>
      <w:tr>
        <w:trPr>
          <w:trHeight w:val="43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3535732.0</w:t>
            </w:r>
          </w:p>
        </w:tc>
      </w:tr>
      <w:tr>
        <w:trPr>
          <w:trHeight w:val="37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образования, в том числе: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469156.0</w:t>
            </w:r>
          </w:p>
        </w:tc>
      </w:tr>
      <w:tr>
        <w:trPr>
          <w:trHeight w:val="37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300 мест в селе Тайтобе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469156.0</w:t>
            </w:r>
          </w:p>
        </w:tc>
      </w:tr>
      <w:tr>
        <w:trPr>
          <w:trHeight w:val="37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в сельских населенных пунктах, в том числе: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641694.0</w:t>
            </w:r>
          </w:p>
        </w:tc>
      </w:tr>
      <w:tr>
        <w:trPr>
          <w:trHeight w:val="37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 водопроводных сетей в селе Караоткель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187569.0</w:t>
            </w:r>
          </w:p>
        </w:tc>
      </w:tr>
      <w:tr>
        <w:trPr>
          <w:trHeight w:val="37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водовода село Акмол - село Караоткель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454125.0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 и (или) строительство, реконструкцию жилья коммунального жилищного фонда, в том числе: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108880.0</w:t>
            </w:r>
          </w:p>
        </w:tc>
      </w:tr>
      <w:tr>
        <w:trPr>
          <w:trHeight w:val="36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для очередников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108880.0</w:t>
            </w:r>
          </w:p>
        </w:tc>
      </w:tr>
      <w:tr>
        <w:trPr>
          <w:trHeight w:val="78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835783.0</w:t>
            </w:r>
          </w:p>
        </w:tc>
      </w:tr>
      <w:tr>
        <w:trPr>
          <w:trHeight w:val="72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на строительство инженерно-коммуникационной инфраструктуры в городах-спутниках городов Астаны и Алматы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835783.0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хозяйства, в том числе: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450219.0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котельной в селе Акмол (3 очередь)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450219.0</w:t>
            </w:r>
          </w:p>
        </w:tc>
      </w:tr>
      <w:tr>
        <w:trPr>
          <w:trHeight w:val="43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системы, в том числе: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1030000.0</w:t>
            </w:r>
          </w:p>
        </w:tc>
      </w:tr>
      <w:tr>
        <w:trPr>
          <w:trHeight w:val="49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села Караоткель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264311.4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села Талапкер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685085.4</w:t>
            </w:r>
          </w:p>
        </w:tc>
      </w:tr>
      <w:tr>
        <w:trPr>
          <w:trHeight w:val="82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линий электропередачи и объектов энергообеспечения к объектам жилищного строительства села Коянды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80603.2</w:t>
            </w:r>
          </w:p>
        </w:tc>
      </w:tr>
      <w:tr>
        <w:trPr>
          <w:trHeight w:val="79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650000.0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650000.0</w:t>
            </w:r>
          </w:p>
        </w:tc>
      </w:tr>
      <w:tr>
        <w:trPr>
          <w:trHeight w:val="76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улично-дорожной сети в районе новой застройки (микрорайоны 1, 2 ,3, 4) села Акмол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650000.0</w:t>
            </w:r>
          </w:p>
        </w:tc>
      </w:tr>
      <w:tr>
        <w:trPr>
          <w:trHeight w:val="48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85627.0</w:t>
            </w:r>
          </w:p>
        </w:tc>
      </w:tr>
      <w:tr>
        <w:trPr>
          <w:trHeight w:val="42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85627.0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85627.0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Целиноградского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ноября 2015 года № 329/47-5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Целиноградского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2014 года № 263/39-5</w:t>
      </w:r>
    </w:p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5"/>
        <w:gridCol w:w="2405"/>
      </w:tblGrid>
      <w:tr>
        <w:trPr>
          <w:trHeight w:val="58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6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1370118.7</w:t>
            </w:r>
          </w:p>
        </w:tc>
      </w:tr>
      <w:tr>
        <w:trPr>
          <w:trHeight w:val="43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255278.4</w:t>
            </w:r>
          </w:p>
        </w:tc>
      </w:tr>
      <w:tr>
        <w:trPr>
          <w:trHeight w:val="37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111418.4</w:t>
            </w:r>
          </w:p>
        </w:tc>
      </w:tr>
      <w:tr>
        <w:trPr>
          <w:trHeight w:val="45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капитальные расходы объектов образования, в том числе: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76497.1</w:t>
            </w:r>
          </w:p>
        </w:tc>
      </w:tr>
      <w:tr>
        <w:trPr>
          <w:trHeight w:val="45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здания основной школы № 47 в селе Сарыколь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76497.1</w:t>
            </w:r>
          </w:p>
        </w:tc>
      </w:tr>
      <w:tr>
        <w:trPr>
          <w:trHeight w:val="76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11992.4</w:t>
            </w:r>
          </w:p>
        </w:tc>
      </w:tr>
      <w:tr>
        <w:trPr>
          <w:trHeight w:val="45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1191.2</w:t>
            </w:r>
          </w:p>
        </w:tc>
      </w:tr>
      <w:tr>
        <w:trPr>
          <w:trHeight w:val="81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электронными учебниками в государственных учреждениях основного среднего и общего среднего образования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1875.0</w:t>
            </w:r>
          </w:p>
        </w:tc>
      </w:tr>
      <w:tr>
        <w:trPr>
          <w:trHeight w:val="81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и доставку учебников, учебно-методических комплексов для районных государственных учреждений образования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19862.7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3280.0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3280.0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82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48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46675.0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43008.0</w:t>
            </w:r>
          </w:p>
        </w:tc>
      </w:tr>
      <w:tr>
        <w:trPr>
          <w:trHeight w:val="78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(до 50 процентов) стоимости сельскохозяйственных животных направляемых на санитарный убой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3667.0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43905.0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расходов детских юношеских спортивных школ из областного бюджета на районные (городские) бюджеты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13905.0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установка искусственного покрытия для футбольного поля Целиноградского района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30000.0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50000.0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 отопительному сезону теплоснабжающим предприятиям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50000.0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1114840.3</w:t>
            </w:r>
          </w:p>
        </w:tc>
      </w:tr>
      <w:tr>
        <w:trPr>
          <w:trHeight w:val="40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инфраструктуры, в том числе: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улично-дорожной сети села Талапкер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1114740.3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72525.0</w:t>
            </w:r>
          </w:p>
        </w:tc>
      </w:tr>
      <w:tr>
        <w:trPr>
          <w:trHeight w:val="57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300 мест в селе Максимовка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15600.0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300 мест в селе Тайтобе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50000.0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к типовому проекту к местности на строительство детского сада на 280 мест, село Акмол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1678.0</w:t>
            </w:r>
          </w:p>
        </w:tc>
      </w:tr>
      <w:tr>
        <w:trPr>
          <w:trHeight w:val="70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к типовому проекту к местности на строительство детского сада на 280 мест, село Караоткель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1749.0</w:t>
            </w:r>
          </w:p>
        </w:tc>
      </w:tr>
      <w:tr>
        <w:trPr>
          <w:trHeight w:val="72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к типовому проекту к местности на строительство детского сада на 280 мест, село Талапкер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1749.0</w:t>
            </w:r>
          </w:p>
        </w:tc>
      </w:tr>
      <w:tr>
        <w:trPr>
          <w:trHeight w:val="75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к типовому проекту к местности на строительство детского сада на 280 мест, село Косшы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1749.0</w:t>
            </w:r>
          </w:p>
        </w:tc>
      </w:tr>
      <w:tr>
        <w:trPr>
          <w:trHeight w:val="60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в сельских населенных пунктах, в том числе: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205667.6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водовода село Акмол - село Караоткель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96783.0</w:t>
            </w:r>
          </w:p>
        </w:tc>
      </w:tr>
      <w:tr>
        <w:trPr>
          <w:trHeight w:val="85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реконструкцию разводящих сетей водоснабжения в селе Кызылжар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6000.0</w:t>
            </w:r>
          </w:p>
        </w:tc>
      </w:tr>
      <w:tr>
        <w:trPr>
          <w:trHeight w:val="87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реконструкцию магистральных сетей водовода от села Оразак до села Акмол, 2-я очередь строительства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6250.0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реконструкцию сетей водоснабжения в селе Каражар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8075.0</w:t>
            </w:r>
          </w:p>
        </w:tc>
      </w:tr>
      <w:tr>
        <w:trPr>
          <w:trHeight w:val="91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реконструкцию сетей водоснабжения в селе Рахымжана Кошкарбаева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3437.0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реконструкцию сетей водоснабжения в селе Кажымукан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6664.0</w:t>
            </w:r>
          </w:p>
        </w:tc>
      </w:tr>
      <w:tr>
        <w:trPr>
          <w:trHeight w:val="87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 госэкспертизой на реконструкцию водовода село Сабынды - село Оразак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3493.0</w:t>
            </w:r>
          </w:p>
        </w:tc>
      </w:tr>
      <w:tr>
        <w:trPr>
          <w:trHeight w:val="109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водопроводных сетей на новых участках с реконструкцией водозаборных сооружений в селе Максимовка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3013.6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в селе Караоткель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71952.0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спорта, в том числе: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81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проекта повторного применения по строительству открытого стадиона на 1500 мест в селе Акмол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 и (или) строительство, реконструкцию жилья коммунального жилищного фонда, в том числе: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141893.4</w:t>
            </w:r>
          </w:p>
        </w:tc>
      </w:tr>
      <w:tr>
        <w:trPr>
          <w:trHeight w:val="84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пректно-сметной документации (привязка повторного применения) на строительство 45-ти квартирного жилого дома (позиция 2) в селе Акмол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2028.0</w:t>
            </w:r>
          </w:p>
        </w:tc>
      </w:tr>
      <w:tr>
        <w:trPr>
          <w:trHeight w:val="51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45-ти квартирного жилого дома (позиция 1) в селе Акмол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6950.0</w:t>
            </w:r>
          </w:p>
        </w:tc>
      </w:tr>
      <w:tr>
        <w:trPr>
          <w:trHeight w:val="48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45 квартирного жилого дома (позиция 5) в селе Акмол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42959.1</w:t>
            </w:r>
          </w:p>
        </w:tc>
      </w:tr>
      <w:tr>
        <w:trPr>
          <w:trHeight w:val="48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(привязка) 45 квартирного жилого дома (позиция 3) в селе Косшы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50156.3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к типовому проекту, строительство 45-ти квартирного жилого дома (позиция 3) в селе Акмол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39800.0</w:t>
            </w:r>
          </w:p>
        </w:tc>
      </w:tr>
      <w:tr>
        <w:trPr>
          <w:trHeight w:val="84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 и (или) обустройство инженерно-коммуникационной инфраструктуры, в том числе: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259493.6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инженерных сетей к 45-ти квартирному жилому дому в селе Акмол (1 позиция)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8150.0</w:t>
            </w:r>
          </w:p>
        </w:tc>
      </w:tr>
      <w:tr>
        <w:trPr>
          <w:trHeight w:val="40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инженерных сетей к 45 квартирному жилому дому в селе Акмол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62561.1</w:t>
            </w:r>
          </w:p>
        </w:tc>
      </w:tr>
      <w:tr>
        <w:trPr>
          <w:trHeight w:val="75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инженерных сетей к 45-ти квартирному жилому дому (позиция 2) в селе Акмол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1590.4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села Косшы как города-спутника города Астаны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187000.0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сетей водоотведения (канализация) в селе Косшы (4-пусковой комплекс)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192.1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хозяйства, в том числе: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412668.7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административно-делового здания в селе Акмол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110618.7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административного здания в селе Косшы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2550.0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административного здания, село Акмол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299500.0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системы, в том числе: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46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села Кызыл суат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села Максимовка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46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уставного капитала юридических лиц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22492.0</w:t>
            </w:r>
          </w:p>
        </w:tc>
      </w:tr>
      <w:tr>
        <w:trPr>
          <w:trHeight w:val="88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государственного коммунального предприятия на праве хозяйственного ведения "Целиноградская коммунальная служба"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22492.0</w:t>
            </w:r>
          </w:p>
        </w:tc>
      </w:tr>
    </w:tbl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Целиноградского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ноября 2015 года № 329/47-5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Целиноградского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2014 года № 263/39-5 </w:t>
      </w:r>
    </w:p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по администраторам аппаратов акимов сельских округов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631"/>
        <w:gridCol w:w="610"/>
        <w:gridCol w:w="9326"/>
        <w:gridCol w:w="25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371897.3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196648.0</w:t>
            </w:r>
          </w:p>
        </w:tc>
      </w:tr>
      <w:tr>
        <w:trPr>
          <w:trHeight w:val="6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196648.0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188723.0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7925.0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3746.0</w:t>
            </w:r>
          </w:p>
        </w:tc>
      </w:tr>
      <w:tr>
        <w:trPr>
          <w:trHeight w:val="7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3746.0</w:t>
            </w:r>
          </w:p>
        </w:tc>
      </w:tr>
      <w:tr>
        <w:trPr>
          <w:trHeight w:val="5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3746.0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96418.7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96418.7</w:t>
            </w:r>
          </w:p>
        </w:tc>
      </w:tr>
      <w:tr>
        <w:trPr>
          <w:trHeight w:val="7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96418.7</w:t>
            </w:r>
          </w:p>
        </w:tc>
      </w:tr>
      <w:tr>
        <w:trPr>
          <w:trHeight w:val="28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31396.0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65022.7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9674.6</w:t>
            </w:r>
          </w:p>
        </w:tc>
      </w:tr>
      <w:tr>
        <w:trPr>
          <w:trHeight w:val="5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9674.6</w:t>
            </w:r>
          </w:p>
        </w:tc>
      </w:tr>
      <w:tr>
        <w:trPr>
          <w:trHeight w:val="8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9674.6</w:t>
            </w:r>
          </w:p>
        </w:tc>
      </w:tr>
      <w:tr>
        <w:trPr>
          <w:trHeight w:val="27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65410.0</w:t>
            </w:r>
          </w:p>
        </w:tc>
      </w:tr>
      <w:tr>
        <w:trPr>
          <w:trHeight w:val="7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65410.0</w:t>
            </w:r>
          </w:p>
        </w:tc>
      </w:tr>
      <w:tr>
        <w:trPr>
          <w:trHeight w:val="8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65410.0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1382"/>
        <w:gridCol w:w="1549"/>
        <w:gridCol w:w="1549"/>
        <w:gridCol w:w="1549"/>
        <w:gridCol w:w="1549"/>
        <w:gridCol w:w="1550"/>
        <w:gridCol w:w="1550"/>
        <w:gridCol w:w="1736"/>
      </w:tblGrid>
      <w:tr>
        <w:trPr>
          <w:trHeight w:val="162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Маншукского сельского округа Целиноградского района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Талапкерского сельского округа Целиноградского района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Приреченского сельского округа Целиноградского района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Караоткельского сельского округа Целиноградского района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Родина Целиноградского района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Новоишимского сельского округа Целиноградского района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Софиевского сельского округа Целиноградского района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Красноярского сельского округа Целиноградского района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Рахымжана Кошкарбаева Целиноградского района</w:t>
            </w:r>
          </w:p>
        </w:tc>
      </w:tr>
      <w:tr>
        <w:trPr>
          <w:trHeight w:val="3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7642.0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18223.0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10642.0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20389.0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12117.0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15787.7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12291.0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12389.0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11284.0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6389.0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12968.0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11952.0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10122.0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9764.0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8701.0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6389.0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12968.0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11952.0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10122.0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9764.0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8701.0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6389.0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12128.0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12968.0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11952.0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10122.0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9764.0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8701.0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285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540.0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540.0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54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540.0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75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532.0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220.0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532.0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220.0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532.0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220.0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285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532.0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220.0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0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27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300.0</w:t>
            </w:r>
          </w:p>
        </w:tc>
      </w:tr>
      <w:tr>
        <w:trPr>
          <w:trHeight w:val="735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300.0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300.0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1053.0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2563.7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1949.0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2425.0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2283.0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1053.0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2563.7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1949.0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2425.0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2283.0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1053.0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1504.0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2563.7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1949.0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2425.0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2283.0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1526"/>
        <w:gridCol w:w="1526"/>
        <w:gridCol w:w="1705"/>
        <w:gridCol w:w="1513"/>
        <w:gridCol w:w="1720"/>
        <w:gridCol w:w="1527"/>
        <w:gridCol w:w="1366"/>
        <w:gridCol w:w="1366"/>
      </w:tblGrid>
      <w:tr>
        <w:trPr>
          <w:trHeight w:val="162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Тасты Целиноградского района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Косшынского сельского округа Целиноградского района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Кабанбай батыра Целиноградского района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Оразакского сельского округа Целиноградского района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Шалкарского сельского округа Целиноградского 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Акмол Целиноградского района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Максимовского сельского округа Целиноградского района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Воздвиженского сельского округа Целиноградского района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Кояндинского сельского округа Целиноградского района</w:t>
            </w:r>
          </w:p>
        </w:tc>
      </w:tr>
      <w:tr>
        <w:trPr>
          <w:trHeight w:val="3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9073.0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36252.0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21744.6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14860.7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8104.0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109734.0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22099.0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11566.0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17699.3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6840.0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16605.0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13258.0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9603.0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6799.0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17366.0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12384.0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9350.0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13865.0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6840.0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16605.0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13258.0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9603.0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6799.0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17366.0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12384.0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9350.0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13865.0</w:t>
            </w:r>
          </w:p>
        </w:tc>
      </w:tr>
      <w:tr>
        <w:trPr>
          <w:trHeight w:val="81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6840.0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16605.0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13258.0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7928.0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6799.0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14466.0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12384.0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9350.0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12190.0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1675.0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2900.0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1675.0</w:t>
            </w:r>
          </w:p>
        </w:tc>
      </w:tr>
      <w:tr>
        <w:trPr>
          <w:trHeight w:val="285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840.0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498.0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840.0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498.0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840.0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498.0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401.0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10901.0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1483.0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3294.7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72975.0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5863.0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401.0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10901.0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1483.0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3294.7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72975.0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5863.0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401.0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10901.0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1483.0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3294.7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72975.0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5863.0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285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401.0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8901.0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1483.0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500.0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12747.0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5863.0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0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2000.0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2794.7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60228.0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27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500.0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178.6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3696.0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500.0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500.0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178.6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3696.0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500.0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500.0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178.6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3696.0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500.0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1632.0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7406.0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6825.0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1763.0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1105.0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15199.0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3652.0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2016.0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3334.3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1632.0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7406.0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6825.0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1763.0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1105.0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15199.0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3652.0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2016.0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3334.3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1632.0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7406.0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6825.0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1763.0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1105.0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15199.0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3652.0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2016.0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3334.3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