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83f2" w14:textId="fa18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Целиноградского районного маслихата об изменениях в административно-территориальном устройстве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5 ноября 2015 года № 331/47-5. Зарегистрировано Департаментом юстиции Акмолинской области 9 декабря 2015 года № 5115. Утратило силу решением Целиноградского районного маслихата Акмолинской области от 25 июля 2022 года № 161/29-7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17 февраля 2015 года № А-2/65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февраля 2015 года № 5С-34-6 "О внесении изменений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22 мая 2015 года А-5/221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мая 2015 года № 5С-37-6 "О внесении изменений в решение Акмолинского областного маслихата и акима Акмолинской области, постановление акимата Акмолинской области и решение Акмолинского областного маслихата об изменениях в административно-территориальном устройстве Акмолинской области",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Целиноградского районного маслихата об изменениях в административно-территориальном устройстве Целиноградского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331/47-5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вносимых изменений в некоторые решения Целиноградского районного маслихата об изменениях в административно-территориальном устройстве Целиноградского района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Утратило силу решением Целиноградского районного маслихата Акмолинской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128/16-6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решением Целиноградского районного маслихата Акмолинской области от 13.06.2016 </w:t>
      </w:r>
      <w:r>
        <w:rPr>
          <w:rFonts w:ascii="Times New Roman"/>
          <w:b w:val="false"/>
          <w:i w:val="false"/>
          <w:color w:val="000000"/>
          <w:sz w:val="28"/>
        </w:rPr>
        <w:t>№ 46/4-6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границ оценочных зон и поправочных коэффициентов к базовым ставкам платы за земельные участки в ауле Акмол и сельских населенных пунктах Целиноградского района" от 13 февраля 2014 года № 185/26-5 (зарегистрировано в Реестре государственной регистрации нормативных правовых актов № 4036, опубликовано 28 марта 2014 года в районных газетах "Вести Акмола", "Ақмол акпараты"):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слово "ауле" заменить словом "селе", текст на государственном языке не изменяется;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заголовке и по всему тексту на русском языке слова "ауле", "аула" заменить словами "селе", "села", текст на государственном языке не изменяется;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слова "аул", "аульный" заменить словами "село", "сельский", по всему тексту внесены изменения на государственном языке.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