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8315" w14:textId="d268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декабря 2015 года № 344/50-5. Зарегистрировано Департаментом юстиции Акмолинской области 18 января 2016 года № 5214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10 909 619,3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1 477 047,0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17 857,0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474 364,0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8 940 351,3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11 044 316,7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208 572,0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222 705,0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14 133,0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84 436,4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84 436,4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- 427 705,8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427 705,8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222 705,0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14 579,1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219 579,9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Целиноградского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84/10-6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поступлений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продажи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поступлений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2016 год предусмотрен объем субвенции, передаваемой из областного бюджета бюджету района, в сумме 2 351 360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районном бюджете на 2016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в районном бюджете на 2016 год предусмотрены целевые трансферты из областного бюджета бюджету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района на 2016 год в сумме 30 000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специалистам образования, социального обеспечения, культуры и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 развития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 по администраторам аппаратов акимов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А.Бутакова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24.12.2015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24.12.2015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Целиноградского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84/10-6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54"/>
        <w:gridCol w:w="718"/>
        <w:gridCol w:w="718"/>
        <w:gridCol w:w="4686"/>
        <w:gridCol w:w="4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10 909 619,3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544"/>
        <w:gridCol w:w="1026"/>
        <w:gridCol w:w="1026"/>
        <w:gridCol w:w="556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265 701,8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251 990,0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13 711,8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6 558 629,7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1 998 241,0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1 994 675,0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221 588,0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1 773 087,0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4 338 944,9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4 107 061,9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3 572 468,6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653 253,9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588 450,2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1 420 991,8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- 427 705,8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20"/>
        <w:gridCol w:w="768"/>
        <w:gridCol w:w="768"/>
        <w:gridCol w:w="5012"/>
        <w:gridCol w:w="3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633"/>
        <w:gridCol w:w="1192"/>
        <w:gridCol w:w="1192"/>
        <w:gridCol w:w="5179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20"/>
        <w:gridCol w:w="768"/>
        <w:gridCol w:w="768"/>
        <w:gridCol w:w="5012"/>
        <w:gridCol w:w="3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633"/>
        <w:gridCol w:w="1192"/>
        <w:gridCol w:w="1192"/>
        <w:gridCol w:w="5179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9"/>
        <w:gridCol w:w="4531"/>
      </w:tblGrid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Караоткель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улично-дорожной сети в районе новой застройки (микрорайоны 1,2,3,4) села Акмол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4"/>
        <w:gridCol w:w="4666"/>
      </w:tblGrid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процентов)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подъездной дороги к селу Родина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селе Тайтобе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(привязка) 45-ти квартирного жилого дома в селе Акмол (позиция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45-ти квартирного жилого дома (позиция 3) в селе Акмол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в селе Акмол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Целиноградского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84/10-6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5107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2529"/>
        <w:gridCol w:w="2529"/>
        <w:gridCol w:w="2529"/>
        <w:gridCol w:w="2529"/>
      </w:tblGrid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Родина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Рахымжана Кошкарбаева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Тасты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Косшынского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Шалкарского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Акмол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