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a57" w14:textId="0f12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аула Косшы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Косшынского аульного округа Целиноградского района Акмолинской области от 21 сентября 2015 года № 3. Зарегистрировано Департаментом юстиции Акмолинской области 20 октября 2015 года № 5019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</w:t>
      </w:r>
      <w:r>
        <w:rPr>
          <w:rFonts w:ascii="Times New Roman"/>
          <w:b w:val="false"/>
          <w:i w:val="false"/>
          <w:color w:val="000000"/>
          <w:sz w:val="28"/>
        </w:rPr>
        <w:t>-территориальном устройстве Республики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с учетом мнения населения, аким Косшынского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«Центральная» в ауле Косшы на улицу «Генерала Сабыра Рахимова».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«Набережная» в ауле Косшы на улицу «Айтмағамбет Есмағамбетұлы».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Косшынского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Целиноградского района              Д.Калиев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языков Целиноградского района»             А.Суюнжанова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09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Ж.Нуркасымов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«21» 09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