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70d1" w14:textId="c807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Шортандинского района от 14 июля 2014 года № А-6/167 "Об утверждении Положения государственного учреждения "Аппарат акима Пригородного сельского округа"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4 мая 2015 года № А-4/112. Зарегистрировано Департаментом юстиции Акмолинской области 4 июня 2015 года № 4820. Утратило силу постановлением акимата Шортандинского района Акмолинской области от 20 апреля 2016 года № А-4/103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Шортандинского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Пригородного сельского округа" Шортандинского района, утвержденное постановлением акимата Шортандинского района от 14 июля 2014 года № А-6/167 "Об утверждении Положения государственного учреждения "Аппарат акима Пригородного сельского округа" Шортандинского района" (зарегистрировано в Реестре государственной регистрации нормативных правовых актов № 4328, опубликовано 4 октября 2014 года в районных газетах "Вести" и "Өрлеу")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наименовании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далее по тексту слова "Акмолинской области"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Шортандинского района Каленова Е.М.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