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498d" w14:textId="9c14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(черты) села Бозайгыр и станции Тонкерис сельского округа Бозайгыр Шортандинского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14 мая 2015 года № А-4/116 и решение Шортандинского районного маслихата Акмолинской области от 14 мая 2015 года № С-39/5. Зарегистрировано Департаментом юстиции Акмолинской области 17 июня 2015 года № 4833.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Шортандинского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(черту) села Бозайгыр сельского округа Бозайгыр Шортандинского района в площадях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границы (черту) станции Тонкерис сельского округа Бозайгыр Шортандинского района в площадях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отношений" Шортандинского района внести необходимые изменения в земельно-учетную документацию.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и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Я.Бельц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Г.Скирда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А-4/116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С-39/5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села Бозайгыр сельского округа Бозайгыр Шортандинского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постановлением акимата Шортандинского района Акмолинской области от 27.02.2019 </w:t>
      </w:r>
      <w:r>
        <w:rPr>
          <w:rFonts w:ascii="Times New Roman"/>
          <w:b w:val="false"/>
          <w:i w:val="false"/>
          <w:color w:val="ff0000"/>
          <w:sz w:val="28"/>
        </w:rPr>
        <w:t>№ А-2/36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Шортандинского районного маслихата Акмолинской области от 27.02.2019 № С-38/2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гектаров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1360"/>
        <w:gridCol w:w="1361"/>
        <w:gridCol w:w="1144"/>
        <w:gridCol w:w="1361"/>
        <w:gridCol w:w="1144"/>
        <w:gridCol w:w="1144"/>
        <w:gridCol w:w="1144"/>
        <w:gridCol w:w="930"/>
        <w:gridCol w:w="930"/>
        <w:gridCol w:w="1393"/>
      </w:tblGrid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в границах плана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Закрепляемая площадь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постороннего 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постройками</w:t>
            </w:r>
          </w:p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</w:t>
            </w:r>
          </w:p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коренного улучшения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 Астана -Боровое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на праве хозяйственного ведения "Жасыл Аймак"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Бозайгыр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3584,9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А-4/116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С-39/5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станции Тонкерис сельского округа Бозайгыр Шортандинского района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Шортандинского района Акмолинской области от 27.02.2019 </w:t>
      </w:r>
      <w:r>
        <w:rPr>
          <w:rFonts w:ascii="Times New Roman"/>
          <w:b w:val="false"/>
          <w:i w:val="false"/>
          <w:color w:val="ff0000"/>
          <w:sz w:val="28"/>
        </w:rPr>
        <w:t>№ А-2/36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Шортандинского районного маслихата Акмолинской области от 27.02.2019 № С-38/2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1710"/>
        <w:gridCol w:w="1710"/>
        <w:gridCol w:w="1168"/>
        <w:gridCol w:w="1438"/>
        <w:gridCol w:w="896"/>
        <w:gridCol w:w="1439"/>
        <w:gridCol w:w="1699"/>
        <w:gridCol w:w="1751"/>
      </w:tblGrid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менование населенного пункта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в границах плана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Закрепляемая площадь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постороннего 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постройками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Коренного улучшения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"Жасыл Аймак"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Тонкерис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