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4000" w14:textId="f794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Петровского сельского округа"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23 июня 2015 года № А-6/154. Зарегистрировано Департаментом юстиции Акмолинской области 22 июля 2015 года № 4893.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Петровского сельского округа" Шортандинского района согласно приложению.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"23" июня 2015</w:t>
            </w:r>
            <w:r>
              <w:br/>
            </w:r>
            <w:r>
              <w:rPr>
                <w:rFonts w:ascii="Times New Roman"/>
                <w:b w:val="false"/>
                <w:i w:val="false"/>
                <w:color w:val="000000"/>
                <w:sz w:val="20"/>
              </w:rPr>
              <w:t>года № А-6/154</w:t>
            </w:r>
          </w:p>
        </w:tc>
      </w:tr>
    </w:tbl>
    <w:bookmarkStart w:name="z6" w:id="0"/>
    <w:p>
      <w:pPr>
        <w:spacing w:after="0"/>
        <w:ind w:left="0"/>
        <w:jc w:val="left"/>
      </w:pPr>
      <w:r>
        <w:rPr>
          <w:rFonts w:ascii="Times New Roman"/>
          <w:b/>
          <w:i w:val="false"/>
          <w:color w:val="000000"/>
        </w:rPr>
        <w:t xml:space="preserve"> ПОЛОЖЕНИЕ государственного учреждения "Аппарат акима Петровского сельского округа"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Петровского сельского округа"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Петровского сельского округа"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Петровского сельского округа"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Петровского сельского округа"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Петровского сельского округа"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Петровского сельского округа"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Петровского сельского округа,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Петровского сельского округа"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021612, Республика Казахстан, Акмолинская область, Шортандинский район, село Петровка.</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Петровского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Петровского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Петровского сельского округа"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Петровского сельского округа"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Петровского сельского округа" Шортандинского района.</w:t>
      </w:r>
      <w:r>
        <w:br/>
      </w:r>
      <w:r>
        <w:rPr>
          <w:rFonts w:ascii="Times New Roman"/>
          <w:b w:val="false"/>
          <w:i w:val="false"/>
          <w:color w:val="000000"/>
          <w:sz w:val="28"/>
        </w:rPr>
        <w:t>
      Если государственному учреждению "Аппарат акима Петровского сельского округа"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Петровского сельского округа"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 – 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 – 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Петровского сельского округа"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Петровского сельского округа"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Указом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Петровского сельского округа"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Петровского сельского округа"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Петровского сельского округа"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Петровского сельского округа"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Петровского сельского округа"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