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943a" w14:textId="74e9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ноября 2015 года № С-42/4. Зарегистрировано Департаментом юстиции Акмолинской области 25 ноября 2015 года № 5073. Утратило силу решением Шортандинского районного маслихата Акмолинской области от 15 января 2016 года № С-45/3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С-45/3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государственного учреждения «Аппарат маслихата Шортандинского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сорок второй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С-42/4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государственного учреждения «Аппарат маслихата Шортандинского района»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государственного учреждения «Аппарат маслихата Шортандинского района» (далее –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корпуса "Б" государственного учреждения «Аппарат маслихата Шортандинского района»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секретарем Шортандинского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государственного учреждения «Аппарат маслихата Шортандинского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государственного учреждения «Аппарат маслихата Шортандинского района»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секретарем Комиссии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</w:p>
    <w:bookmarkEnd w:id="15"/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района»   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8762"/>
        <w:gridCol w:w="2380"/>
        <w:gridCol w:w="1557"/>
      </w:tblGrid>
      <w:tr>
        <w:trPr>
          <w:trHeight w:val="3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4"/>
        <w:gridCol w:w="7516"/>
      </w:tblGrid>
      <w:tr>
        <w:trPr>
          <w:trHeight w:val="30" w:hRule="atLeast"/>
        </w:trPr>
        <w:tc>
          <w:tcPr>
            <w:tcW w:w="60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75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района»   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833"/>
        <w:gridCol w:w="2250"/>
        <w:gridCol w:w="1660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«Аппарат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Шортандинского района»   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732"/>
        <w:gridCol w:w="5030"/>
        <w:gridCol w:w="3049"/>
        <w:gridCol w:w="1848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 ________________________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