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ffe1" w14:textId="abaf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2014 года № С-36/2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2015 года № С-44/5. Зарегистрировано Департаментом юстиции Акмолинской области 29 декабря 2015 года № 5153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14 декабря 2015 года № 5С-43-4 «О внесении изменений в решение Акмолинского областного маслихата от 12 декабря 2014 года № 5С-32-2 «Об областном бюджете на 2015-2017 годы» Шортандинский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2015-2017 годы» от 24 декабря 2014 года № С-36/2 (зарегистрировано в Реестре государственной регистрации нормативных правовых актов № 4573, опубликовано 17 января 2015 года в районной газете «Вести» и 17 января 2015 года в районной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2 971 304,2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59 439,9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2 227 809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2 998 202,5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44 931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14 306,4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14 306,4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(-86 135,7)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86 135, 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на проведение мероприятий, посвященных семидесятилетию Победы в Великой Отечественной войне в сумме 6 066,5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оплаты труда учителям, прошедшим повышение квалификации по трехуровневой системе в сумме 40 516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внедрение обусловленной денежной помощи по проекту «Өрлеу» в сумме 6 250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101 761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увеличение штатной численности местных исполнительных органов в области сельского хозяйства в сумме 1 750,7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«24» 12 2015 г.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С-44/5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 года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68"/>
        <w:gridCol w:w="859"/>
        <w:gridCol w:w="859"/>
        <w:gridCol w:w="8049"/>
        <w:gridCol w:w="2389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2971304,2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676224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7831,3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59439,9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55335,9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55335,9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2227809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2227809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2227809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2998202,5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199089,6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170791,2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17236,9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17236,9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52031,1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100199,3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27548,9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18161,1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18161,1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1594259,6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251776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251776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131174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1292605,8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1279442,6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1245595,6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49877,8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49877,8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14003,5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148,7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89040,3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51429,7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15705,1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703,9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4398,9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31607,5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31549,5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678111,7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666605,5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198646,3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467959,2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467959,2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211796,8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107394,5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12906,9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7127,9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94487,6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94487,6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5088,4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13158,9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5495,8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72691,6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14637,4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10978,5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14446,9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14446,9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9688,2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9688,2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53594,3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48094,3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-86135,7</w:t>
            </w:r>
          </w:p>
        </w:tc>
      </w:tr>
      <w:tr>
        <w:trPr>
          <w:trHeight w:val="1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