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48d5" w14:textId="c604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4 декабря 2015 года № А-11/288. Зарегистрировано Департаментом юстиции Акмолинской области 30 декабря 2015 года № 5159. Утратило силу постановлением акимата Шортандинского района Акмолинской области от 13 апреля 2016 года № А-3/94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Шортандинского района Акмолинской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А-3/94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"03" 12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А-11/288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5712"/>
        <w:gridCol w:w="2307"/>
        <w:gridCol w:w="2308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Шортанды"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Жолымбет"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Раевского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Новокубанского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Пригородного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cельского округа Бектау"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Дамсинского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Бозайгыр"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Шортандинского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А-11/288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3536"/>
        <w:gridCol w:w="2925"/>
        <w:gridCol w:w="4545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Шортанды"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дел, 162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Жолымбет"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дел, 69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Раевского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Новокубанского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дел, 132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дел, 29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Пригородного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дел, 19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дел, 20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Бектау"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дел, 80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Дамсинского сельского округа"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дел, 115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Бозайгыр"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дел, 136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Шортандинского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5"/>
        <w:gridCol w:w="5302"/>
        <w:gridCol w:w="1083"/>
      </w:tblGrid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