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799" w14:textId="19af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2015 года № С-44/2. Зарегистрировано Департаментом юстиции Акмолинской области 8 января 2016 года № 5183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2 969 567,7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745 610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2 159 678,3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2 976 624,6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82 686,2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104 984,9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22 298,7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-89 743,1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89 743,1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Шортандинского районного маслихата Акмолинской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бюджете района на 2016 год субвенцию в сумме 1 007 208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района на 2016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текущий ремонт автомобильных дорог в сумме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проведение противоэпизоотических мероприятий в сумме 24 562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возмещение (до 50-ти процентов) стоимости сельскохозяйственных животных, направляемых на санитарный убой в сумме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Шортандинского районного маслихата Акмолинской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оснащение электронными учебниками в государственных учреждениях основного среднего и общего среднего образования в сумме 1 250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дополнительное образование для детей и юношества по спорту в сумме 14 678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компенсацию потерь нижестоящих бюджетов в связи с изменением законодательства в сумме 53 200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строительство плавательного бассейна в поселке Шортанды в сумме 150 013,1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строительство инженерных сетей к плавательному бассейну в поселке Шортанды в сумме 30 000,0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разработку проектно-сметной документации на строительство инженерно-коммуникационной инфраструктуры к участкам нового индивидуального жилищного строительства в поселке Шортанды в сумме 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разработку проектно-сметной документации на строительство инженерно-коммуникационной инфраструктуры к участкам нового индивидуального жилищного строительства в поселке Научный в сумме 4 000,0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выплату единовременной материальной помощи к 71-годовщине Победы в Великой Отечественной войне в сумме 689,2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подготовку к отопительному сезону теплоснабжающим предприятиям в сумме 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 текущий ремонт блока фильтровальной станции воды в селе Дамса в сумме 49 520,0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на проведение мероприятий по очагам сибиреязвенных захоронений в сумме 1 294,4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для единовременной выплаты к 25-летию Независимости Республики Казахстан в сумме 38 624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Шортандинского районного маслихата Акмолинской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04.08.2016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21.12.2016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бюджете района на 2016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реализацию государственного образовательного заказа в дошкольных организациях образования в сумме 140 844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установку дорожных знаков и указателей в местах расположения организаций, ориентированных на обслуживание инвалидов в сумме 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внедрение обусловленной денежной помощи по проекту "Өрлеу" в сумме 6 414,1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517 076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увеличение норм обеспечения инвалидов обязательными гигиеническими средствами в сумме 3 593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повышение уровня оплаты труда административных государственных служащих в сумме 53 611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содержание штатной численности местных исполнительных органов по регистрации актов гражданского состояния в сумме 1 728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увеличение штатной численности местных исполнительных органов в области ветеринарии в сумме 6 500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увеличение штатной численности местных исполнительных органов в области сельского хозяйства в сумме 3 248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размещение государственного социального заказа в неправительственном секторе в сумме 6 478,5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приобретение учебников для 1 класса школ района в сумме 6 625,0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11-1) на создание цифровой образовательной инфраструктуры в сумме 6 944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Шортандинского районного маслихата Акмолинской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14.06.2016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04.08.2016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бюджете района на 2016 год бюджетные кредиты из республиканского бюджета для реализации мер социальной поддержки специалистов в сумме 104 984,9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бюджете района на 2016 год погашение основного долга по бюджетным кредитам, выделенных для реализации мер социальной поддержки специалистов в сумме 17 997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 в бюджете района на 2016 год досрочное погашение бюджетных кредитов, выделенных из республиканского бюджета для реализации мер социальной поддержки специалистов в сумме 4 301,7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2016 год выплату вознаграждения по бюджетным кредитам из республиканского бюджета для реализации мер социальной поддержки специалистов в сумме 28,3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бюджете района на 2016 год трансферты органам местного самоуправления в сумме 15 129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2016 год в сумме 15 900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местных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расходы по бюджетным программам бюджета района на 2016-2018 годы в городе, города районного значения, поселка, села, сельского округа,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13-1. Направить свободные остатки бюджетных средств в сумме 7 057,8 тысяч тенге, образовавшиеся по состоянию на 1 января 2016 года на возврат неиспользованных (недоиспользованных) целевых трансфертов, выделенных из республиканского и областного бюджетов в сумме 7 057,8 тысяч тенге, в том числе: в республиканский бюджет 2 240,9 тысяч тенге, в областной бюджет 1,0 тысяч тенге, на расходы администраторам бюджетных программ 4 815,9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Шортандинского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13-2. Учесть возврат неиспользованных (недоиспользованных) целевых трансфертов в республиканский бюджет в сумме 3 000,3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13-2 в соответствии с решением Шортандинского районного маслихата Акмолинской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 С-5/2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Шортандинского районного маслихата Акмолинской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189"/>
        <w:gridCol w:w="1189"/>
        <w:gridCol w:w="4992"/>
        <w:gridCol w:w="3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214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Шортандинского районного маслихата Акмолинской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772"/>
        <w:gridCol w:w="1455"/>
        <w:gridCol w:w="1455"/>
        <w:gridCol w:w="4036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4"/>
        <w:gridCol w:w="1114"/>
        <w:gridCol w:w="962"/>
        <w:gridCol w:w="1114"/>
        <w:gridCol w:w="732"/>
        <w:gridCol w:w="1114"/>
        <w:gridCol w:w="1114"/>
        <w:gridCol w:w="1114"/>
        <w:gridCol w:w="962"/>
        <w:gridCol w:w="1114"/>
        <w:gridCol w:w="733"/>
      </w:tblGrid>
      <w:tr>
        <w:trPr/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339"/>
        <w:gridCol w:w="1340"/>
        <w:gridCol w:w="881"/>
        <w:gridCol w:w="1157"/>
        <w:gridCol w:w="1340"/>
        <w:gridCol w:w="1340"/>
        <w:gridCol w:w="1340"/>
        <w:gridCol w:w="1065"/>
        <w:gridCol w:w="1341"/>
      </w:tblGrid>
      <w:tr>
        <w:trPr/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села,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672"/>
        <w:gridCol w:w="1266"/>
        <w:gridCol w:w="1266"/>
        <w:gridCol w:w="3510"/>
        <w:gridCol w:w="2532"/>
        <w:gridCol w:w="2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2270"/>
        <w:gridCol w:w="2270"/>
        <w:gridCol w:w="2745"/>
        <w:gridCol w:w="2271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642"/>
        <w:gridCol w:w="2643"/>
        <w:gridCol w:w="2186"/>
        <w:gridCol w:w="2644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2018 год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672"/>
        <w:gridCol w:w="1266"/>
        <w:gridCol w:w="1266"/>
        <w:gridCol w:w="3510"/>
        <w:gridCol w:w="2532"/>
        <w:gridCol w:w="2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2270"/>
        <w:gridCol w:w="2270"/>
        <w:gridCol w:w="2745"/>
        <w:gridCol w:w="2271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642"/>
        <w:gridCol w:w="2643"/>
        <w:gridCol w:w="2186"/>
        <w:gridCol w:w="2644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Шортандинского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006"/>
        <w:gridCol w:w="1897"/>
        <w:gridCol w:w="1897"/>
        <w:gridCol w:w="2925"/>
        <w:gridCol w:w="3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143"/>
        <w:gridCol w:w="906"/>
        <w:gridCol w:w="906"/>
        <w:gridCol w:w="906"/>
        <w:gridCol w:w="906"/>
        <w:gridCol w:w="1382"/>
        <w:gridCol w:w="1143"/>
        <w:gridCol w:w="906"/>
        <w:gridCol w:w="906"/>
        <w:gridCol w:w="907"/>
        <w:gridCol w:w="907"/>
      </w:tblGrid>
      <w:tr>
        <w:trPr/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2949"/>
        <w:gridCol w:w="2338"/>
        <w:gridCol w:w="2338"/>
        <w:gridCol w:w="2338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