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8cff" w14:textId="ff98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Новокубанского сельского округа Шортандинского района Акмолинской области от 27 марта 2008 года № 5 "О переименовании улиц села Новокубанка"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Новокубанского сельского округа Шортандинского района Акмолинской области от 23 июля 2015 года № 10. Зарегистрировано Департаментом Акмолинской области 25 августа 2015 года № 4958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Казахстан», от 9 февраля 2009 года </w:t>
      </w:r>
      <w:r>
        <w:rPr>
          <w:rFonts w:ascii="Times New Roman"/>
          <w:b w:val="false"/>
          <w:i w:val="false"/>
          <w:color w:val="000000"/>
          <w:sz w:val="28"/>
        </w:rPr>
        <w:t>«О внесении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 в некоторые законодательные акты Республики Казахстан по вопросам местного государственного управления и самоуправления» аким Андреевского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Новокубанского сельского округа Шортандинского района Акмолинской области «О переименовании улиц села Новокубанка» от 27 марта 2008 года № 5 (зарегистрировано в Реестре государственной регистрации нормативных правовых актов № 1-18-50, опубликовано 3 мая 2008 года в районных газетах «Вести» и «Өрлеу») внести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«О местном государственном управлении в Республике Казахстан» заменить словами «О местном государственном управлении и самоуправлении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Р.Мардан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