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ab24" w14:textId="d0ea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Бурабайскому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29 января 2015 года № а-1/50. Зарегистрировано Департаментом юстиции Акмолинской области 12 февраля 2015 года № 4643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по Бурабайскому району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 по Бурабайскому району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Т.Ташмагамбетов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архивов и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М.А.Шакиев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«Объединенный 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Щучинск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П.Ф.Стадников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                             М.К.Сейдахметов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административного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                        Ж.К.Темиров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советник юстиции                           А.С.Джакипбеков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Ж.К.Мухамеджанов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доходов по Бурабайскому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доходов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доходов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С.А.Койшыбаев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доходов «Бурабай»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А.К.Есполов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Казахстан»                  О.Б.Бейсенов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а-1/50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по Бурабайскому району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336"/>
        <w:gridCol w:w="2823"/>
        <w:gridCol w:w="3010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«Тазалык-Сервис» при отделе жилищно-коммунального хозяйства, пассажирского транспорта и автомобильных дорог Бурабайского района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Казахстан)» Бурабайский районный суд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Казахстан)» Специализированный административный суд Бурабайского района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«Управление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«Управление государственных доходов «Бурабай» Департамента государственных доходов по Акмолинской области Комитета государственных доходов Министерства финансов Республики Казахстан»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Акмолинской области» Прокуратура Бурабайского района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Бурабайского района»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Бурабайского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Бурабайского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«Объединенный отдел по делам обороны города Щучинск Акмолинской области»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Бурабайского района Управления архивов и документации Акмолинской области»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Бурабайского района»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Бурабайского района»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Бурабайского района»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Бурабайского района»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Бурабайского района»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Бурабайского района»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Бурабайского района»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Бурабайского района»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города Щучинск Бурабайского района»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Абылайханского сельского округа Бурабайского района»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Веденовского сельского округа Бурабайского района»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акима Зеленоборского сельского округа Бурабайского района»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Златопольского сельского округа Бурабайского района»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Кенесаринского сельского округа Бурабайского района»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Атамекен Бурабайского района»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Катаркольского сельского округа Бурабайского района»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Наурызбайского сельского округа Бурабайского района»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Урумкайского сельского округа Бурабайского района»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Успеноюрьевского сельского округа Бурабайского района»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поселка Бурабай Бурабайского района»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а-1/50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 по Бурабайскому району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571"/>
        <w:gridCol w:w="4073"/>
        <w:gridCol w:w="3122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«Тазалык-Сервис» при отделе жилищно-коммунального хозяйства, пассажирского транспорта и автомобильных дорог Бурабайского района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озеленении города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266 400 квадратных метров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Казахстан)» Бурабайский районный суд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Казахстан)» Специализированный административный суд Бурабайского района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«Управление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«Управление государственных доходов «Бурабай» Департамента государственных доходов по Акмолинской области Комитета государственных доходов Министерства финансов Республики Казахстан»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Акмолинской области» Прокуратура Бурабайского района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Бурабайского района»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Бурабайского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Бурабайского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«Объединенный отдел по делам обороны города Щучинск Акмолинской области»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Бурабайского района Управления архивов и документации Акмолинской области»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Бурабайского района»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Бурабайского района»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Бурабайского района»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Бурабайского района»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Бурабайского района»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Бурабайского района»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Бурабайского района»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Бурабайского района»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города Щучинск Бурабайского района»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акима Абылайханского сельского округа Бурабайского района»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документов</w:t>
            </w:r>
          </w:p>
        </w:tc>
      </w:tr>
      <w:tr>
        <w:trPr>
          <w:trHeight w:val="4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Веденовского сельского округа Бурабайского района»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 квадратных метров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Зеленоборского сельского округа Бурабайского района»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Златопольского сельского округа Бурабайского района»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Кенесаринского сельского округа Бурабайского района»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аульного округа Атамекен Бурабайского района»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Катаркольского сельского округа Бурабайского района»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Наурызбайского сельского округа Бурабайского района»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Урумкайского сельского округа Бурабайского района»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Успеноюрьевского сельского округа Бурабайского района»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документов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поселка Бурабай Бурабайского района»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поселка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5"/>
        <w:gridCol w:w="4459"/>
        <w:gridCol w:w="4076"/>
      </w:tblGrid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75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9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