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3623" w14:textId="3843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февраля 2015 года № 5С-39/1. Зарегистрировано Департаментом юстиции Акмолинской области 4 марта 2015 года № 4670.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12"/>
        <w:gridCol w:w="1388"/>
      </w:tblGrid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 (внеочередной) сессии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К.Шаяхметов</w:t>
            </w:r>
          </w:p>
        </w:tc>
      </w:tr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У.Бейсенов</w:t>
            </w:r>
          </w:p>
        </w:tc>
      </w:tr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Бурабайского района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Т.Ташмагамбетов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