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c8ccd" w14:textId="53c8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 марта 2015 года № 5С-40/2. Зарегистрировано Департаментом юстиции Акмолинской области 6 апреля 2015 года № 4731. Утратило силу решением Бурабайского районного маслихата Акмолинской области от 28 февраля 2018 года № 6С-25/3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Бурабайского районного маслихата Акмолинской области от 28.02.2018 </w:t>
      </w:r>
      <w:r>
        <w:rPr>
          <w:rFonts w:ascii="Times New Roman"/>
          <w:b w:val="false"/>
          <w:i w:val="false"/>
          <w:color w:val="ff0000"/>
          <w:sz w:val="28"/>
        </w:rPr>
        <w:t>№ 6С-25/3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24 марта 1998 года "О нормативных правовых актах",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постановлением Правительства Республики Казахстан от 21 мая 2013 года № 504,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26 августа 2013 года № 5С-20/7 "Об утверждении Правил оказания социальной помощи, установления размеров и определения перечня отдельных категорий нуждающихся граждан по Бурабайскому району" (зарегистрировано в Реестре государственной регистрации нормативных правовых актов № 3816, опубликовано 10 октября 2013 года в районных газетах "Бурабай" и "Луч")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главы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уполномоченная организация – Бурабайское районное отделение республиканского государственного казенного предприятия "Государственный центр по выплате пенсий Министерства здравоохранения и социального развития Республики Казахстан";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предоставляется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(гражданам) в силу определенных обстоятельств, нуждающихся в экстренной социальной поддержке, в исключительных случаях, таких как пожар, другое стихийное бедствие природного или техногенного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больным социально-значимыми заболеваниями (туберкулезом, онкологическими заболеваниями);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проживающим в сельской местности, обучающимся по очной форме обучения в колледже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пожара, либо наличие социально-значимого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в однократном отношении к прожиточному минимуму";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главы 2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Бурабайского района после окончания учебы, на оплату за последний курс обучения в размере 100 %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бюджета;".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 (внеочередной)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К.Шаяхметов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Бурабайского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