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cbf6" w14:textId="f83c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2014 года № 5С-37/1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31 марта 2015 года № 5С-41/2. Зарегистрировано Департаментом юстиции Акмолинской области 17 апреля 2015 года № 4756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2015-2017 годы» от 25 декабря 2014 года № 5С-37/1 (зарегистрировано в Реестре государственной регистрации нормативных правовых актов № 4571, опубликовано 29 января 2015 года в районной газете «Бурабай», 29 января 2015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5943950,5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2675896,0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3148225,5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6450838,9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-22332,0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-484556,4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484556,4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предусмотрен возврат средств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24992,0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03"/>
        <w:gridCol w:w="9253"/>
        <w:gridCol w:w="254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5943950,5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267108,0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124889,0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105747,0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83689,0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3148225,5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3148225,5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3148225,5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046"/>
        <w:gridCol w:w="8370"/>
        <w:gridCol w:w="251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6450838,9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303403,9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102668,6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88868,6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142189,3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141558,3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13036,0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31161,0</w:t>
            </w:r>
          </w:p>
        </w:tc>
      </w:tr>
      <w:tr>
        <w:trPr>
          <w:trHeight w:val="11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11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3310779,5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3144036,5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2457421,0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18232,5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309096,0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35242,0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235673,0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56791,0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10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1444673,3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54067,3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25031,6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14470,7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152176,0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1230934,4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25906,4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7195,6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161119,0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112955,0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101670,4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65735,4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697567,0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279827,0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53845,8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53845,8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53845,8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28923,8</w:t>
            </w:r>
          </w:p>
        </w:tc>
      </w:tr>
      <w:tr>
        <w:trPr>
          <w:trHeight w:val="10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5С-41/2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2 941 494,5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1 144 450,5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192 984,0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398 329,5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309 096,0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7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73 659,0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10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на увеличение норм обеспечения инвалидов обязательными гигиеническими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в связи с празднованием 70-ой годовщины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404 827,0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7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1 343 622,0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960 849,0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12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за счет целевого трансферта из Национального фонда Республики Казахстан к 75 квартирным жилым домам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10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ливневой канализации города Щучинска (12 км) в рамках плана развития Щучинско-Боровской курортной зоны на 2014-2016 годы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в селе Акылбай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9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382 773,0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котельной № 18 в г. Щучинск Бурабайский район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453 422,0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Стоительство 75 квартирного жилого дома в городе Щучинске (позиция № 2)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за счет целевого трансферта из Национального фонда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162 436,0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23"/>
        <w:gridCol w:w="9210"/>
        <w:gridCol w:w="245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141558,3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54067,3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14470,7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003"/>
        <w:gridCol w:w="2319"/>
        <w:gridCol w:w="2320"/>
        <w:gridCol w:w="232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45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3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8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2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67317,0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2432"/>
        <w:gridCol w:w="2101"/>
        <w:gridCol w:w="2101"/>
        <w:gridCol w:w="2101"/>
        <w:gridCol w:w="243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5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10148,0</w:t>
            </w:r>
          </w:p>
        </w:tc>
      </w:tr>
      <w:tr>
        <w:trPr>
          <w:trHeight w:val="5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45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