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7b62" w14:textId="1107b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Бурабайского района и решение Бурабайского районного маслихата об изменениях в административно-территориальном устройстве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30 апреля 2015 года № а-4/230 и решение Бурабайского районного маслихата Акмолинской области от 30 апреля 2015 года № 5С-42/3. Зарегистрировано Департаментом юстиции Акмолинской области 10 июня 2015 года № 4827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постановлением акимата Акмолинской области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А-2/65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Акмолинского областного маслихата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5С-34-6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4673), акимат Бурабайского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изменением, внесенным постановлением акимата Бурабайского района Акмолинской области от 09.12.2016 </w:t>
      </w:r>
      <w:r>
        <w:rPr>
          <w:rFonts w:ascii="Times New Roman"/>
          <w:b w:val="false"/>
          <w:i w:val="false"/>
          <w:color w:val="ff0000"/>
          <w:sz w:val="28"/>
        </w:rPr>
        <w:t>№ а-12/518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Бурабайского районного маслихата Акмолинской области от 09.12.2016 № 6С-9/7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совместное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Бурабайского района от 10 декабря 2012 года № А-12/680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10 декабря 2012 года № 5С-11/8 "Об изменении границ села Жасыл аульного округа Атамекен Бурабайского района" (зарегистрировано в Реестре государственной регистрации нормативных правовых актов № 3602, опубликовано 24 января 2013 года в районных газетах "Бурабай" и "Луч")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государственном языке слово "селосының" заменить словом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 всему тексту на русском языке слово "аульного" заменить словом "сельского".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Бурабайского района и решение Бурабайского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ХLIІ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