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6d22" w14:textId="b116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2014 года № 5С-37/1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июня 2015 года № 5С-43/3. Зарегистрировано Департаментом юстиции Акмолинской области 17 июня 2015 года № 4832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мая 2015 года № 5С-37-4 «О внесении изменений в решение Акмолинского областного маслихата от 12 декабря 2014 года № 5С-32-2 «Об областном бюджете на 2015-2017 годы»,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2015-2017 годы» от 25 декабря 2014 года № 5С-37/1 (зарегистрировано в Реестре государственной регистрации нормативных правовых актов № 4571, опубликовано 29 января 2015 года в районной газете «Бурабай», 29 января 2015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6266768,7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2675896,0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23176,7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3461949,0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6773657,1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-22332,0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-484556,4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484556,4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ХLIІІ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июня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5С-43/3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5С-37/1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68"/>
        <w:gridCol w:w="578"/>
        <w:gridCol w:w="9405"/>
        <w:gridCol w:w="202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6266768,7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2675896,0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267108,0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267108,0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914958,0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649850,0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193647,0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124889,0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28575,0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35225,0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3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105747,0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103689,0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83689,0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739"/>
        <w:gridCol w:w="9165"/>
        <w:gridCol w:w="221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6773657,1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310890,0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102668,6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88868,6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140706,4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31189,0</w:t>
            </w:r>
          </w:p>
        </w:tc>
      </w:tr>
      <w:tr>
        <w:trPr>
          <w:trHeight w:val="11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10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3334712,0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3167969,0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2462393,0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8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0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309096,0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238610,0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235673,0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52628,0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8619,0</w:t>
            </w:r>
          </w:p>
        </w:tc>
      </w:tr>
      <w:tr>
        <w:trPr>
          <w:trHeight w:val="11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1690497,2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54870,2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25031,6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397176,0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1230934,4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25906,4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7516,6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7216,6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161119,0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112955,0</w:t>
            </w:r>
          </w:p>
        </w:tc>
      </w:tr>
      <w:tr>
        <w:trPr>
          <w:trHeight w:val="8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54594,0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9531,0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12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101670,4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65735,4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61105,0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54123,0</w:t>
            </w:r>
          </w:p>
        </w:tc>
      </w:tr>
      <w:tr>
        <w:trPr>
          <w:trHeight w:val="8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704257,0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704257,0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54657,0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281827,0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88666,0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62940,5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38018,5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5С-43/3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5С-37/1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1"/>
        <w:gridCol w:w="2519"/>
      </w:tblGrid>
      <w:tr>
        <w:trPr>
          <w:trHeight w:val="106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3 255 218,0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1 458 174,0</w:t>
            </w:r>
          </w:p>
        </w:tc>
      </w:tr>
      <w:tr>
        <w:trPr>
          <w:trHeight w:val="42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192 984,0</w:t>
            </w:r>
          </w:p>
        </w:tc>
      </w:tr>
      <w:tr>
        <w:trPr>
          <w:trHeight w:val="58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82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422 262,0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309 096,0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38 080,0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36 807,0</w:t>
            </w:r>
          </w:p>
        </w:tc>
      </w:tr>
      <w:tr>
        <w:trPr>
          <w:trHeight w:val="85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6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2 845,0</w:t>
            </w:r>
          </w:p>
        </w:tc>
      </w:tr>
      <w:tr>
        <w:trPr>
          <w:trHeight w:val="103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102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58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73 659,0</w:t>
            </w:r>
          </w:p>
        </w:tc>
      </w:tr>
      <w:tr>
        <w:trPr>
          <w:trHeight w:val="60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129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на увеличение норм обеспечения инвалидов обязательными гигиеническими средствами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96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в связи с празднованием 70-ой годовщины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49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81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45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82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82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664 827,0</w:t>
            </w:r>
          </w:p>
        </w:tc>
      </w:tr>
      <w:tr>
        <w:trPr>
          <w:trHeight w:val="51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294 827,0</w:t>
            </w:r>
          </w:p>
        </w:tc>
      </w:tr>
      <w:tr>
        <w:trPr>
          <w:trHeight w:val="51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49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58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1 343 622,0</w:t>
            </w:r>
          </w:p>
        </w:tc>
      </w:tr>
      <w:tr>
        <w:trPr>
          <w:trHeight w:val="40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960 849,0</w:t>
            </w:r>
          </w:p>
        </w:tc>
      </w:tr>
      <w:tr>
        <w:trPr>
          <w:trHeight w:val="46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129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за счет целевого трансферта из Национального фонда Республики Казахстан к 75 квартирным жилым домам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120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ливневой канализации города Щучинска (12 км) в рамках плана развития Щучинско-Боровской курортной зоны на 2014-2016 годы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84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79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в селе Акылбай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91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382 773,0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51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котельной № 18 в г. Щучинск Бурабайский район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453 422,0</w:t>
            </w:r>
          </w:p>
        </w:tc>
      </w:tr>
      <w:tr>
        <w:trPr>
          <w:trHeight w:val="43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51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Стоительство 75 квартирного жилого дома в городе Щучинске (позиция № 2)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57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за счет целевого трансферта из Национального фонда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162 436,0</w:t>
            </w:r>
          </w:p>
        </w:tc>
      </w:tr>
      <w:tr>
        <w:trPr>
          <w:trHeight w:val="48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0" w:hRule="atLeast"/>
        </w:trPr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5С-43/3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5С-37/1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82"/>
        <w:gridCol w:w="783"/>
        <w:gridCol w:w="8987"/>
        <w:gridCol w:w="247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141337,4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141337,4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140706,4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54870,2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54870,2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14379,6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289"/>
        <w:gridCol w:w="2156"/>
        <w:gridCol w:w="2289"/>
        <w:gridCol w:w="2289"/>
        <w:gridCol w:w="2289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45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961,5</w:t>
            </w:r>
          </w:p>
        </w:tc>
      </w:tr>
      <w:tr>
        <w:trPr>
          <w:trHeight w:val="5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4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26823,6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2200"/>
        <w:gridCol w:w="2200"/>
        <w:gridCol w:w="2200"/>
        <w:gridCol w:w="2334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10099,9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10099,9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10000,9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45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