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97cd" w14:textId="ad797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 и оптимальных сроков сева субсидируемых приоритетных сельскохозяйственных культур по Бурабайскому району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16 июля 2015 года № а-7/336. Зарегистрировано Департаментом юстиции Акмолинской области 30 июля 2015 года № 4916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4–3/177 «Об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грунте», заключением товарищества с ограниченной ответственностью «Научно-производственный центр зернового хозяйства имени А.И. Бараева» от 27 мая 2015 года № 323, акимат Бурабайского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 и оптимальные сроки сева субсидируемых приоритетных сельскохозяйственных культур по Бурабайскому району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Жылкыбаева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настоящего постановления распространяется на правоотношения, возникшие с 01 мая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Т.Ташмагамбетов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Бурабайского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«16» 07 2015 года № а-7/336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заявок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 и оптимальные сроки сева субсидируемых приоритетных сельскохозяйственных культур по Бурабайскому району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4142"/>
        <w:gridCol w:w="4395"/>
        <w:gridCol w:w="4186"/>
      </w:tblGrid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 субсидируемых приоритетных сельскохозяйственных культур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заявок на получение субсидий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мая по 05 июня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июня включительно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07 июня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июня включительно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мая по 07 июня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июня включительно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30 мая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июня включительно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 мая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июня включительно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28 мая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июня включительно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07 мая по 20 мая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июня включительно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31 мая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июня включительно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19 мая по 31 мая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июня включительно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 мая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июня включительно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 мая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июня включительно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10 июня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июня включительно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31 мая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июня включительно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10 июня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июня включительно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Весенний посев многолетних злаковых и бобовых трав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 мая по 15 мая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июня включительно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10 июня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июня включительно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открытого грунта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08 июня по 20 июня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июня включительно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