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505" w14:textId="9b42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2014 года № 5С-37/1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декабря 2015 года № 5С-49/1. Зарегистрировано Департаментом юстиции Акмолинской области 28 декабря 2015 года № 5148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5С-43-4 «О внесении изменений в решение Акмолинского областного маслихата от 12 декабря 2014 года № 5С-32-2 «Об областном бюджете на 2015-2017 годы»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2015-2017 годы» от 25 декабря 2014 года № 5С-37/1 (зарегистрировано в Реестре государственной регистрации нормативных правовых актов № 4571, опубликовано 29 января 2015 года в районной газете «Бурабай», 29 января 2015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6086227,2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2665270,3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117632,4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3280610,0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6459417,6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-22332,0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-350858,4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350858,4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ХLІХ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7"/>
        <w:gridCol w:w="668"/>
        <w:gridCol w:w="9260"/>
        <w:gridCol w:w="240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6086227,2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2665270,3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191446,4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160982,8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15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117632,4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98263,3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9"/>
        <w:gridCol w:w="751"/>
        <w:gridCol w:w="9120"/>
        <w:gridCol w:w="2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6459417,6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292944,2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93598,1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79906,6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13691,5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17331,0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32537,6</w:t>
            </w:r>
          </w:p>
        </w:tc>
      </w:tr>
      <w:tr>
        <w:trPr>
          <w:trHeight w:val="14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3056,1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10509,7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3349899,8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3182900,8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2462375,7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10269,1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324183,0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230733,9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228046,9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</w:tr>
      <w:tr>
        <w:trPr>
          <w:trHeight w:val="14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1645293,3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494911,2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474793,0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1093661,0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351440,0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6978,6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160056,6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114243,8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56048,8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29145,8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98750,4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12974,4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11474,4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67172,4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59232,1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52250,1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8203,8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88275,1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38656,5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-350858,4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350858,4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2 940 181,0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1 563 183,4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8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444 702,7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324 183,0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39 818,7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69 951,1</w:t>
            </w:r>
          </w:p>
        </w:tc>
      </w:tr>
      <w:tr>
        <w:trPr>
          <w:trHeight w:val="6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12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на увеличение норм обеспечения инвалидов обязательными гигиеническими средствами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9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в связи с празднованием 70-ой годовщины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51 735,1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5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9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9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759 827,0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прохождение отопительного сезона теплоснабжающим предприятиям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1 057 273,6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957 273,6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12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за счет целевого трансферта из Национального фонда Республики Казахстан к 75 квартирным жилым домам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ливневой канализации города Щучинска (12 км) в рамках плана развития Щучинско-Боровской курортной зоны на 2014-2016 годы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в селе Акылбай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3 599,1</w:t>
            </w:r>
          </w:p>
        </w:tc>
      </w:tr>
      <w:tr>
        <w:trPr>
          <w:trHeight w:val="10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городе Щучинске (позиция № 2)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1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за счет целевого трансферта из Национального фонда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2"/>
        <w:gridCol w:w="753"/>
        <w:gridCol w:w="8937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38"/>
        <w:gridCol w:w="2131"/>
        <w:gridCol w:w="2409"/>
        <w:gridCol w:w="2880"/>
        <w:gridCol w:w="22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7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2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3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430"/>
        <w:gridCol w:w="2088"/>
        <w:gridCol w:w="2302"/>
        <w:gridCol w:w="2046"/>
        <w:gridCol w:w="2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7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27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7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2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0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