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8a54" w14:textId="f0e8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15 декабря 2015 года № а-12/547. Зарегистрировано Департаментом юстиции Акмолинской области 11 января 2016 года № 5186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Бурабайского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Нурпанову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а-12/547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– в редакции постановления акимата Бурабайского района Акмолинской области от 20.05.2016 </w:t>
      </w:r>
      <w:r>
        <w:rPr>
          <w:rFonts w:ascii="Times New Roman"/>
          <w:b w:val="false"/>
          <w:i w:val="false"/>
          <w:color w:val="ff0000"/>
          <w:sz w:val="28"/>
        </w:rPr>
        <w:t>№ а-5/198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884"/>
        <w:gridCol w:w="884"/>
        <w:gridCol w:w="1697"/>
        <w:gridCol w:w="1698"/>
        <w:gridCol w:w="1698"/>
        <w:gridCol w:w="1698"/>
        <w:gridCol w:w="1350"/>
        <w:gridCol w:w="1350"/>
      </w:tblGrid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Ясли-сад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