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620c" w14:textId="0f26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2014 года № 250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февраля 2015 года № 277. Зарегистрировано Департаментом юстиции Актюбинской области 5 марта 2015 года № 4222. Срок действия решения - до 1 января 2016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2014 года № 250 "Об областном бюджете на 2015-2017 годы" (зарегистрированное в Реестре государственной регистрации нормативных правовых актов за № 4147, опубликованное в газетах "Ақтөбе" и "Актюбинский вестник" от 20 января 2015 года № 7)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"122 454 668" заменить цифрами "117 573 182,3",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"34 429 961" заменить цифрами "27 903 093";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"1 818 300" заменить цифрами "3 320 000";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"86 206 407" заменить цифрами "86 350 089,3";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"121 999 072" заменить цифрами "119 261 214";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"2 243 134" заменить цифрами "2 864 695,6",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"4 330 878" заменить цифрами "4 955 287";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"2 087 744" заменить цифрами "2 090 591,4";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"282 193" заменить цифрами "582 193",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"282 193" заменить цифрами "582 193";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"-2 069 731" заменить цифрами "-5 134 920,3";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"2 069 731" заменить цифрами "5 134 920,3".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"336 645" заменить цифрами "135 227";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"2 642 481" заменить цифрами "1 807 527,7";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"251 338" заменить цифрами "215 220";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"1 690 279" заменить цифрами "1 239 413";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"293 586" заменить цифрами "651 205";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"161 776" заменить цифрами "155 908";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"398 274" заменить цифрами "293 736";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"858 530" заменить цифрами "171 317";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"273 489" заменить цифрами "268 954";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"283 383" заменить цифрами "92 994";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"78 358" заменить цифрами "214 682";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"214 990" заменить цифрами "37 090";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благоустройства городов и населенных пунктов - 116 125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сетей газификации, находящихся в коммунальной собственности районов - 32 845,5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- 950 848,3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образования - 196 700 тысяч тенге".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"1 523 504" заменить цифрами "1 808 646,4".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13"/>
        <w:gridCol w:w="913"/>
        <w:gridCol w:w="6174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117 573 182,3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27 903 093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11 571 066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11 571 066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3 279 652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3 279 652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86 350 089,3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13 691 672,3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13 691 672,3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72 658 417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72 658 417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119 261 214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1 230 852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гражданской обороны областного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17 873 082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23 812 384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8 288 068,9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5 802 513,7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2 121 199,7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15 128 511,4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9 061 624,4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17 564 091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2 864 695,6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2 090 591,4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-5 134 920,3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5 134 920,3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1 978 822,4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 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3 068 036,7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