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5552" w14:textId="5b85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2015 года № 78. Зарегистрировано Департаментом юстиции Актюбинской области 18 марта 2015 года № 4240. Утратило силу постановлением акимата Актюбинской области от 1 февраля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удешевления затрат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повышение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декабря 2014 года № 457 "О государственной поддержке развития животноводства в Актюбинской области" (зарегистрированное в реестре государственной регистрации нормативных правовых актов № 4120, опубликованное 6 января 2015 года в газетах "Ақтөбе" и "Актюбинский вестник")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Нормативы субсидий – в редакции постановления акимата Актюбинской области от 01.09.2015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7027"/>
        <w:gridCol w:w="422"/>
        <w:gridCol w:w="3251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категории, которые реализовали на мясо с начало года не менее 7 000 голов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категории, которые реализовали на мясо с начало года до 7 000 голов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7000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3 500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*выделение субсидий осуществляется согласно приоритетности установленных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3-1-/600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Критерии и требования – в редакции постановления акимата Актюбинской области от 01.09.2015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402"/>
        <w:gridCol w:w="802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племенного маточного поголовья крупного рогатого скота молочного направления со среднегодовым удоем свыше 7000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удой от одной фуражной коровы согласно годовому статистическому отчету за прошлый год должен составить не менее 7000 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3500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удой от одной фуражной коровы согласно годовому статистическому отчету за прошлый год должен составить не менее 3500 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откормочных площадок 1 категории, которые реализовали на мясо с начало года не менее 7000 голов крупного рогатого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начало года не менее 7000 голов крупного рогатого скота (подтверждается выпиской из базы данных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откормочных площадок 1 категории, которые реализовали на мясо с начало года до 7000 голов крупного рогатого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начало года до 7000 голов крупного рогатого скота (подтверждается выпиской из базы данных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Объемы субсидий – в редакции постановления акимата Актюбинской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133"/>
        <w:gridCol w:w="257"/>
        <w:gridCol w:w="1979"/>
        <w:gridCol w:w="2410"/>
        <w:gridCol w:w="448"/>
        <w:gridCol w:w="1406"/>
        <w:gridCol w:w="1981"/>
      </w:tblGrid>
      <w:tr>
        <w:trPr/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субсидируе-мый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Националного фонда на ведение селекционной и племеной работы с маточным поголовьем крупного рогатого скота, охваченного породным преобразованием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мясных,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США и Канады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селекционный крупный рогатый скот (включая из России, Беларуссии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крупный рогатый скот (включая из России, Беларуссии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животных,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Объемы субсидий – в редакции постановления акимата Актюбинской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958"/>
        <w:gridCol w:w="294"/>
        <w:gridCol w:w="2423"/>
        <w:gridCol w:w="3246"/>
        <w:gridCol w:w="677"/>
        <w:gridCol w:w="787"/>
        <w:gridCol w:w="131"/>
      </w:tblGrid>
      <w:tr>
        <w:trPr/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Субсидиру- 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мясного скотоводства*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свиноводства*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- на повышение нормативов субсидий за счет экономии бюджетных средств по программам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