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e330" w14:textId="8fce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области от 12 декабря 2011 года № 424 "Об установлении карантинной зоны с введением карантинного режима"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5 марта 2015 года № 82. Зарегистрировано Департаментом юстиции Актюбинской области 26 марта 2015 года № 4253. Утратило силу постановлением акимата Актюбинской области от 23 апреля 2018 года № 192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23.04.2018 № 192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растений", на основании представления Актюбинской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12 января 2015 года № 06-13/120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12 декабря 2011 года № 424 "Об установлении карантинной зоны с введением карантинного режима" (зарегистрированное в реестре государственной регистрации нормативных правовых актов за № 3385, опубликованное 28 января 2012 года в газетах "Ақтөбе" и "Актюбинский вестник")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"Мартукский район":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"Кызылжарский сельский округ" дополнить строкой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6"/>
        <w:gridCol w:w="4854"/>
        <w:gridCol w:w="2550"/>
      </w:tblGrid>
      <w:tr>
        <w:trPr>
          <w:trHeight w:val="30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"Аян"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строке "Кызылжарский сельский округ" цифры "156" заменить цифрами "157";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"Байторасайский сельский округ" дополнить строкой 15-1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1"/>
        <w:gridCol w:w="4353"/>
        <w:gridCol w:w="2286"/>
      </w:tblGrid>
      <w:tr>
        <w:trPr>
          <w:trHeight w:val="30" w:hRule="atLeast"/>
        </w:trPr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"Анастасия"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строке "Байторасайский сельский округ" цифры "223" заменить цифрами "225";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"Карашайский сельский округ" дополнить строкой 26-1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1"/>
        <w:gridCol w:w="4353"/>
        <w:gridCol w:w="2286"/>
      </w:tblGrid>
      <w:tr>
        <w:trPr>
          <w:trHeight w:val="30" w:hRule="atLeast"/>
        </w:trPr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"Ляззат"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строке "Карашайский сельский округ" цифры "226" заменить цифрами "228";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строке "Итого" цифры "2092" заменить цифрами "2097";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"Хромтауский район":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"Акжарский сельский округ" дополнить строками 12-1, 12-2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5"/>
        <w:gridCol w:w="3948"/>
        <w:gridCol w:w="3217"/>
      </w:tblGrid>
      <w:tr>
        <w:trPr>
          <w:trHeight w:val="30" w:hRule="atLeast"/>
        </w:trPr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"Алан"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12-2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"Нартай"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строке "Акжарский сельский округ" цифры "705" заменить цифрами "749";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"Абайский сельский округ" дополнить строкой 24-1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5"/>
        <w:gridCol w:w="3948"/>
        <w:gridCol w:w="3217"/>
      </w:tblGrid>
      <w:tr>
        <w:trPr>
          <w:trHeight w:val="30" w:hRule="atLeast"/>
        </w:trPr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24-1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"Шыганбай"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строке "Абайский сельский округ" цифры "893" заменить цифрами "916";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"Кудыксайский сельский округ" дополнить строкой 36-1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2"/>
        <w:gridCol w:w="5529"/>
        <w:gridCol w:w="2609"/>
      </w:tblGrid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"Асан"      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строке "Кудыксайский сельский округ" цифры "705" заменить цифрами "749";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"Тассайский сельский округ" дополнить строкой 34-1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2"/>
        <w:gridCol w:w="5529"/>
        <w:gridCol w:w="2609"/>
      </w:tblGrid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"Султан"      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строке "Тассайский сельский округ" цифры "1174" заменить цифрами "1189";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строке "Итого" цифры "6467" заменить цифрами "6593";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"город Актобе":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"Новый сельский округ" дополнить строкой 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6"/>
        <w:gridCol w:w="4854"/>
        <w:gridCol w:w="2550"/>
      </w:tblGrid>
      <w:tr>
        <w:trPr>
          <w:trHeight w:val="30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"Регина"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строке "Новый сельский округ" цифры "18" заменить цифрами "19";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строке "Итого" цифры "1496" заменить цифрами "1497";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7"/>
        <w:gridCol w:w="7323"/>
      </w:tblGrid>
      <w:tr>
        <w:trPr>
          <w:trHeight w:val="30" w:hRule="atLeast"/>
        </w:trPr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 258 хозяйств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20180, 9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8"/>
        <w:gridCol w:w="7122"/>
      </w:tblGrid>
      <w:tr>
        <w:trPr>
          <w:trHeight w:val="30" w:hRule="atLeast"/>
        </w:trPr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 267 хозяйств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 всему тексту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на русском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языке слово "крестянское" заменить словом "крестьянское".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"Управление сельского хозяйства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