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e416" w14:textId="be2e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марта 2015 года № 287. Зарегистрировано Департаментом юстиции Актюбинской области 3 апреля 2015 года № 4282.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марта 2015 года "О внесении изменений и дополнений в Закон Республики Казахстан "О республиканском бюджете на 2015-2017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20 января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"117 573 182,3" заменить цифрами "100 831 193,3",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"86 350 089,3" заменить цифрами "69 608 100,3";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"119 261 214" заменить цифрами "102 658 963";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"2 864 695,6" заменить цифрами "8 009 985,6",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"4 955 287" заменить цифрами "10 100 577";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"582 193" заменить цифрами "442 455",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"582 193" заменить цифрами "442 455";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"-5 134 920,3" заменить цифрами "-10 280 210,3";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"5 134 920,3" заменить цифрами "10 280 210,3".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2015 год целевые текущие трансферты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сумме 127 045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 в областном бюджете на 2015 год поступление целевых трансфертов из Национального фонда Республики Казахстан в общей сумме 9 588 823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установлена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"247 584" заменить цифрами "240 844";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"247 370" заменить цифрами "271 438";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"2 929 346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"2 750 533" заменить цифрами "1 580 765";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тринадцатый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"1 063 150" заменить цифрами "757 350";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"2 741 777" заменить цифрами "235 006";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"15 169 576" заменить цифрами "14 569 441";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девятнадцатый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"46 446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29 225 тысяч тенге - на содержание штатной численности,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37 021 тысяча тенге -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1 001 тысяча тенге -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462 535 тысяч тенге -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15 038 тысяч тенге - на содержание штатной численности, отделов регистрации актов гражданского состояния.".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 в областном бюджете на 2015 год поступление целевых трансфертов и кредитов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>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на проектирование и (или) строительство жилья - 1 989 162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- 434 180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и (или) строительство, реконструкция жилья коммунального жилищного фонда - 1 344 487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Учесть в областном бюджете на 2015 год поступление кредитов из республиканского бюджета на содействие развитию предпринимательства в моногородах на 2015 год в сумме 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 определяется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100 831 193,3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27 903 093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3 320 000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69 608 100,3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12 259 768,3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12 259 768,3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102 658 963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4 366 334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14 370 417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5 022 233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22 956 187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1 830 735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6 355 505,9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3 247 587,9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7 172 249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5 605 467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3 161 254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7 670 601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6 923 312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6 923 312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5 292 021,7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3 174 933,7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2 119 856,7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1 807 527,7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10 413 222,4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8 677 431,4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4 285 788,4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1 808 646,4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2 477 142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16 132 187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16 132 187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16 132 187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8 009 985,6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