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4d45" w14:textId="b73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марта 2015 года № 100. Зарегистрировано Департаментом юстиции Актюбинской области 14 апреля 2015 года № 4304. Утратило силу постановлением акимата Актюбинской области от 1 февраля 2017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01.02.2017 № 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января 2012 года "О газе и газоснабжении"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товарного 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марта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499"/>
        <w:gridCol w:w="2270"/>
        <w:gridCol w:w="3264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потребления газа (товарный газ)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норма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 и центрального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 и газового водонагревателя (при отсутствии централизованного горячего водоснабжения)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 и отсутствии центрального горячего водоснабжения и газового водонагревателя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потребления товарного газа на индивидуальное отопление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отапливаемой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