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799" w14:textId="2e0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5 июня 2013 года № 122 "О Правилах содержания собак и кошек в городах и других населенных пунктах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марта 2015 года № 292. Зарегистрировано Департаментом юстиции Актюбинской области 16 апреля 2015 года № 4312. Утратило силу решением маслихата Актюбинской области от 24 декабря 2021 года № 108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24.12.2021 № 108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5 июня 2013 года № 122 "О Правилах содержания собак и кошек в городах и других населенных пунктах Актюбинской области" (зарегистрированное в Реестре государственной регистрации нормативных правовых актов за № 3601, опубликованное 11 июля 2013 года в газетах "Ақтөбе" и "Актюбинский вестник"),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Правилах содержания и выгула собак и кошек, отлова и уничтожения бродячих собак и кошек в городах и других населенных пунктах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пунктом 2 статьи 3, статьей 311 Кодекса Республики Казахстан от 30 января 2001 года "Об административных правонарушениях" заменить словами "со статьей 408 Кодекса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к настоящему решению Правила содержания и выгула собак и кошек, отлова и уничтожения бродячих собак и кошек в городах и других населенных пунктах Актюбинской области.";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"1-1. Рекомендовать местным исполнительным органам районов и города Актобе: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учитывать, что при проектировании жилой застройки следует предусматривать размещение площадок для выгула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пропаганде среди населения своевременной вакцинации и постановке на учет своих собак и кошек в ветеринарных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1-2. Рекомендовать кооперативам собственников квартир: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досках объявлений, расположенных на соответствующих территориях, для ознакомления граждан адреса и телефоны государственных ветеринарных организаций, осуществляющих функции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подавать заявки в соответствующие местные исполнительные органы для определения мест для размещения площадок для выгула собак и выделения для этих целей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санитарное состояние площадок для выгула собак";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"Глава 5-1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Отлов и уничтожение бродячих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Собаки, находящиеся в общественных местах без сопровождающих их лиц, кроме оставленных владельцами на привязи у предприятий и учреждений, считаются бродячими и подлежат обязательному отлову и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Отлов и уничтожение бродячих собак и кошек осуществляется государственными ветеринарными организациями, созданными в соответствии с пунктом 4 статьи 11 Закона "О ветеринарии", с соблюдением прав и законных интересов лиц, проживающих на соответствующей территории, с соблюдением принципов гуманизма.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по отлову и уничтожению бродячих собак и кошек допускаются лица не состоящие на учетах в наркологических или психоневрологических диспансерах.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23-3. Породистые собаки, имеющие ошейники с жетонами должны содержаться в изоляторе временного содержания в течении 3 дней до выяснения владельца.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23-4. Специалисты по отлову бродячих собак и кошек должны обеспечиваться специальной формой с надписью "по отлову собак" или жетонами, а также обеспечены разрешительным удостоверением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23-5. Отлов бродячих собак и кошек производится в дневное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23-6. Утилизация трупов собак и кошек осуществляется на скотомогильнике (биотермические ямы) или в печах для сжигания трупов (инсинераторах).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30 января 2001 года"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