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72fc" w14:textId="f0a72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10 декабря 2014 года № 250 "Об областном бюджете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Актюбинского областного маслихата от 27 мая 2015 года № 309. Зарегистрировано Департаментом юстиции Актюбинской области 5 июня 2015 года № 4341. Срок действия решения - до 1 января 2016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10 декабря 2014 года № 250 "Об областном бюджете на 2015-2017 годы" (зарегистрированное в Реестре государственной регистрации нормативных правовых актов за № 4147, опубликованное 20 января 2015 года в газетах "Ақтөбе" и "Актюбинский вестник")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"100 831 193,3" заменить цифрами "100 832 254",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"69 608 100,3" заменить цифрами "69 609 161";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затраты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"102 658 963" заменить цифрами "102 660 023,7".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"36 296" заменить цифрами "44 446";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третьего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"135 227" заменить цифрами "96 081,5";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четвертого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"1 807 527,7" заменить цифрами "2 039 891,1";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девятого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"1 239 413" заменить цифрами "1 325 208";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десятого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"651 205" заменить цифрами "688 467";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одиннадцатого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"155 908" заменить цифрами "203 074,7";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четырнадцатого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"268 954" заменить цифрами "449 954";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шестнадцатого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"214 682" заменить цифрами "339 237,7";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"37 090" заменить цифрами "32 621";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восемнадцатого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"116 125" заменить цифрами "319 730,6";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двадцать первого абзаца: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"196 700" заменить цифрами "343 053";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 развития регионов до 2020 года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4 860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обеспечение бесперебойного теплоснабжения малых городов – 39 586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"1 808 646,4" заменить цифрами "411 000,7".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В. ЩЕГЕЛЬСКИЙ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27 мая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737"/>
        <w:gridCol w:w="1001"/>
        <w:gridCol w:w="1001"/>
        <w:gridCol w:w="5582"/>
        <w:gridCol w:w="32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100 832 254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27 903 093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11 571 066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11 571 066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10 263 127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6 068 900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3 320 000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38 648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30 000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8 648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1 700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3 279 652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69 609 161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12 260 829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12 260 829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57 348 332 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57 348 332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102 660 023,7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1 211 229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959 580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797 205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734 507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98 682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концессии, проведение оценки реализации бюджетных инвестиций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в сфере религиозной деятельности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106 641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в рамках исполнения всеобщей воинской обязанности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Подготовка территориальной обороны и территориальная оборона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Организация работы по чрезвычайным ситуациям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Мобилизационная подготовка и мобилизация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ситауций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Мероприятия гражданской обороны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Предупреждение и ликвидация чрезвычайных ситуаций областного масштаба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5 579 608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5 564 570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4 410 151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68 801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учений по действиям при угрозе и возникновении кризисной ситуации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штатной численности отделов регистрации актов гражданского состояния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14 566 845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1 803 673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3 563 342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2 315 953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720 838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начального, основного среднего и общего среднего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1 247 389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4 962 172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4 185 437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72 147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558 273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3 183 172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3 163 169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Строительство и реконструкция объектов образования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23 038 394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470 377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231 891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147 968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6 329 020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2 986 348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252 259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210 358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онкогематологических больных химиопрепаратами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271 950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1 123 842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13 681 241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13 681 241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988 813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скрининговых исследований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227 111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субъектами здравоохранения районного значения и села и амбулаторно-поликлинической помощи в рамках гарантированного объема бесплатной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12 013 905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451 412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821 695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1 251 588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1 149 295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75 098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846 563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102 293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1 822 246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927 661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561 042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225 308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335 734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366 619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326 860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514 640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217 824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государственных пособий на детей до 18 лет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271 438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304 703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80 739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неправительственном секторе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Плана мероприятий по обеспечению прав и улучшению качества жизни инвалидов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44 479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6 850 327,6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3 069 991,7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2 999 512,7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 и (или) строительство, реконструкцию жилья коммунального жилищного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2 032 954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Целевые трансферты на развитие бюджетам районов (городов областного значения) на проектирование, развитие и (или) обустройство инженерно-коммуникационной инфраструктуры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966 558,7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городов и сельских населенных пунктов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"Дорожной карте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3 458 189,3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2 293 419,1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219 345,1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1 052 444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системы водоснабжения и водоотведения в сельских населенных пунктах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931 317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1 164 770,2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64 320,4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596 091,3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359 641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130 002,5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322 146,6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319 730,6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7 061 552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796 543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культуры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256 812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382 951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5 457 218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Развитие объектов спорта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5 079 681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4 323 059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653 745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575 611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275 843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60 912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209 851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212 932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37 764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68 105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3 514 627,8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462 535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3 052 092,8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7 675 486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6 925 873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82 403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784 076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30 972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111 690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Возделывание сельскохозяйственных культур в защищенном грунте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558 977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страхования и гарантирования займов субъектов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подразделений местных исполнительных органов агропромышленного комплекса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28 185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4 946 414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79 057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333 177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93 484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Управление строительства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17 440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26 246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179 556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168 852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422 542,6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422 542,6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163 810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70 816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221 711,6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108 577,1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96 081,5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37 021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5 523 177,6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2 143 798,5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2 143 798,5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728 080,5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312 867,3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950 848,3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3 379 379,1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2 327 499,1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28 108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2 039 891,1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специализированных центров обслуживания населения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1 051 880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9 154 099,4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1 735 791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1 629 048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 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7 418 308,4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2 896 807,7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411 000,7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2 485 807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127 686,7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текущее обустройство моногородов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63 226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реализацию бюджетных инвестиционных проектов в моногородах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64 460,7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3 345 055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2 694 717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650 338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текущих мероприятий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845 587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842 663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Программы развития регионов до 2020 года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79 845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индустриально-инновационной деятельности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35 920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16 133 247,7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16 133 247,7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16 133 247,7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15 833 423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7 625,1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127 045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163 980,6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8 009 985,6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10 100 577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"Дорожной карты занятости 2020"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551 763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9 159 270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проектирование и (или) строительство жилья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5 398 743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реконструкцию и строительство систем тепло-, водоснабжения и водоотведения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3 760 527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380 544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2 090 591,4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2 090 591,4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2 087 744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увеличение уставных капиталов специализированных уполномоченных организаций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142 455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-10 280 210,3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10 280 210,3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9 190 996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 а и м е н о в а н и 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1 978 822,4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1 975 975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2 847,4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3 068 036,7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