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b258c" w14:textId="70b25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архивных справок"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14 мая 2015 года № 147. Зарегистрировано Департаментом юстиции Актюбинской области 12 июня 2015 года № 4356. Утратило силу постановлением акимата Актюбинской области от 29 октября 2019 года № 446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29.10.2019 № 446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апреля 2015 года № 138 "Об утверждении стандартов государственных услуг в области архивного дела"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архивных справок".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культуры, архивов и документации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4 апреля 2014 года № 97 "Об утверждении регламента государственной услуги "Выдача архивных справок" (зарегистрированное в реестре государственной регистрации нормативных правовых актов № 3889, опубликованное 15 мая 2014 года в газетах "Ақтөбе" и "Актюбинский вестник")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Нуркатову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апреля 2015 года № 138 "Об утверждении стандартов государственных услуг в области архивного дела".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архивных справок"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Актюбинской области от 19.04.2016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архивных справок" (далее – государственная услуга) оказывается коммунальным государственным учреждением "Государственный архив Актюбинской области", его филиалами и районными государственными архивами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Прием заявления и выдача результата оказания государственной услуги осуществляется через: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Некоммерческое акционерное общество "Государственная корпорация "Правительство для граждан" (далее - Государственная корпорация);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веб-портал "электронного правительства" www.egov.kz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– архивная справка о подтверждении либо ответ об отсутствии следующих сведений социально-правового характера: трудового стажа, размера заработной платы, возраста, состава семьи, образования, награждения, перечисления пенсионных взносов и социальных отчислений, присвоения ученых степеней и званий, несчастного случая, нахождения на излечении или эвакуации, применения репрессий, реабилитации жертв массовых политических репрессий, службы в Вооруженных Силах, воинских частях и формированиях, проживания в зонах экологического бедствия, пребывания в местах лишения свободы, сведений об актах гражданского состояния, о правоустанавливающих и идентификационных документах и заверенные копии или архивные выписки из архивных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 –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выдается уведомление с указанием места и даты получения результата оказания государственной услуги.</w:t>
      </w:r>
    </w:p>
    <w:bookmarkEnd w:id="3"/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действия по оказанию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к услугодателю и в Государственная корпорацию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архивных справок",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15 января 2016 года № 16 (далее - Стандарт);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 – запрос в форме электронного документа, удостоверенного электронной цифровой подписью (далее – ЭЦП)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 и его результат,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исполнитель услугодателя с момента подачи необходимых документов услугополучателем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осуществляет в течение 15 (пятнадцать) минут прием и регистрацию.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документы на резолюцию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входящими документами в течение 5 (пять) минут и определяет ответственного исполнителя услугодателя для выдачи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направляет документы необходимые для оказания государственной услуги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рассматривает поступившие документы в течение 15 (пятнадцать) календарных дней, готовит справку услугополучателю или мотивированный ответ об отказе, подписывает справку руководителем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для оказания государственной услуги необходимо изучение документов двух и более организаций, а также периода более чем за 5 (пять) лет, услугодателем срок оказания государственной услуги продлевается не более чем на 30 (тридцать) календарных дней после истечения срока оказания государственной услуги, о чем извещается услугополучатель посредством отправки письма по адресу, указанному в заявлении, в течение 3 (трех) календарных дней со дня продления срока рассмотрения.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выдает услугополучателю результат оказания государственной услуги.</w:t>
      </w:r>
    </w:p>
    <w:bookmarkEnd w:id="5"/>
    <w:bookmarkStart w:name="z3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3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исполнитель услугодателя с момента подачи необходимых документов услугополучателем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осуществляет в течение 15 (пятнадцать) минут прием и регистрацию.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входящими документами в течение 5 (пять) минут и определяет ответственного исполнителя услугодателя для выдачи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рассматривает поступившие документы в течение 15 (пятнадцати) календарных дней, готовит справку услугополучателю или мотивированный ответ об отказе, подписывает справку руководителем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для оказания государственной услуги необходимо изучение документов двух и более организаций, а также периода более чем за 5 (пять) лет, услугодателем срок оказания государственной услуги продлевается не более чем на 30 (тридцать) календарных дней после истечения срока оказания государственной услуги, о чем извещается услугополучатель посредством отправки письма по адресу, указанному в заявлении, в течение 3 (трех) календарных дней со дня продления срока рассмотрения.</w:t>
      </w:r>
    </w:p>
    <w:bookmarkEnd w:id="7"/>
    <w:bookmarkStart w:name="z4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веб-порталом "электронного правительства", а также порядка использования информационных систем в процессе оказания государственной услуги</w:t>
      </w:r>
    </w:p>
    <w:bookmarkEnd w:id="8"/>
    <w:bookmarkStart w:name="z4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государственной услуги подает необходимые документы и заявление оператору Государственной корпорации согласно приложению к Стандарту, которое осуществляется в операционном зале посредством "безбарьерного" обслуживания путем электронной очереди;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ввод оператора Государственной корпорации в Автоматизированное рабочее место Интегрированной информационной системы "Государственная корпорация "Правительство для граждан" (далее – АРМ ИИС Государственная корпорация)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2 – выбор оператором Государственной корпорации, вывод на экран формы запроса для оказания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доверенности-данные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3 – направление запроса через шлюз электронного правительства (далее – ШЭП) в государственную база данных физических лиц/ государственную базу данных юридических лиц (далее - ГБД ФЛ/ГБД ЮЛ) о данных услугополучателя, а также в Единую нотариальную информационную систему (далее - ЕНИС) – о данных доверенности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условие 1 – проверка наличия данных услугополучателя в ГБД ФЛ/ГБД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процесс 4 – формирование сообщения о невозможности получения данных в связи с отсутствием данных услугополучателя в ГБД ФЛ/ГБД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процесс 5 - направление электронного документа (запроса услугополучателя) удостоверенного (подписанного) электронной цифровой подписью (далее - ЭЦП) оператора Государственной корпорации через ШЭП в автоматизированном рабочем месте регионального шлюза электронного правительства (далее - АРМ РШЭП);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6 - получение услугополучателем результата оказания государственной услуги (выдача справки или мотивированный ответ об отказе), сформированный АРМ РШЭП.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Описание процесса получения результата оказания государственной услуги через Государственную корпорацию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условие 2 – проверка (обработка) услугодателем соответствия приложенных услугополучателем документов, указанных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7 -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8 – получение услугополучателем через оператора Государственной корпорации результата услуги (справка либо письменный мотивированный ответ об отказе) сформированной АРМ РШЭП.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индивидуального идентификационного номера (далее – ИИН) и бизнес 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процесс ввода услугополучателем ИИН/БИН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5 – направление электронного документа (запроса услугополучателя) удостоверенного (подписанного) ЭЦП услугополучателя через ШЭП в АРМ РШЭП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условие 3 – проверка услугодателем соответствия приложенных услугополучателем документов, указанных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процесс 6 -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7 – получение услугополучателем результата услуги (уведомление в форме электронного документа) сформированный АРМ РШЭП.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государственных услуг,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интернет-ресурсе услугодателя.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архивных справок"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Функциональные взаимодействия информационных систем, задействованных при оказании государственной услуги через портал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3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архивных справок"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- 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06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6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