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64d5" w14:textId="8e16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дошкольного воспитания и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мая 2015 года № 162. Зарегистрировано Департаментом юстиции Актюбинской области 22 июня 2015 года № 4366. Утратило силу постановлением акимата Актюбинской области от 18 февраля 2020 года № 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18.02.2020 № 55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"Постановка на очередь детей дошкольного возраста (до 7 лет) для направления в детские дошкольные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и зачисление детей в дошкольные организации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162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 - государственная услуга) оказывается местными исполнительными органами Актюбинской области, района (города областного значения), акимами города, районного значения, поселка, села, сельского округа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веб-портал "электронного правительства" www.egov.kz (далее-портал).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(полностью автоматизированная) и (или) бумажная.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очередь детей дошкольного возраста (до 7 лет) для направления в детские дошкольные организации",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(далее – Стандарт) (зарегистрированный в Реестре государственной регистрации нормативных правовых актов за № 10981).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Актюбинской области от 18.04.2018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либо в Государственную корпорацию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- 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5 (пяти) минут осуществляет прием и их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в течение 5 (пяти) минут ознакамливается с входящими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в течение 10 (десяти) минут рассматривает поступившие документы, оформляет результат государственной услуги и передает руководству услугодателя для подписания;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руководство услугодателя в течение 5 (пяти) минут подписывает результат и направляет в специалисту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специалист услугодателя в течение 5 (пяти) минут регистрирует направление или уведомление о постановке на очередь с указанием номера очередности.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выдает услугополучателю.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в течение 5 (пяти) минут осуществляет прием, регистрацию документов и направляет их на резолюцию руководству.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услугодателя в течение 5 (пяти) минут ознакамливается с входящими документами и направляет документы ответственному исполнителю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поступившие документы, оформляет направление или уведомление о постановке на очередь с указанием номера очередности в течение10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в течение 5 (пяти) минут подписывает оформляет направление или уведомление о постановке на очередь с указанием номера очередности.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в течение 5 (пяти) минут регистрирует направление или уведомление о постановке на очередь с указанием номера очередности и выдает результат государственной услуги услугополучателю.</w:t>
      </w:r>
    </w:p>
    <w:bookmarkEnd w:id="8"/>
    <w:bookmarkStart w:name="z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подает заявление и необходимые документы оператору Государственной корпорации согласно Стандарту, которое осуществляется в операционном зале посредством "безбарьерного" обслуживания путем электронной очереди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в Автоматизированное рабочее место Интегрированной информационной системы Центр обслуживания населения (далее – АРМ ИИС ЦОН) логина и пароля (процесс авторизации) для оказания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базу данных физических лиц/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ФЛ/ГБД ЮЛ,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процесс 5 - направление электронного документа (запроса услугополучателя) удостоверенного (подписанного) электронной цифровой подписью (далее - ЭЦП) оператора Государственной корпорации через ШЭП в автоматизированное рабочее место Регионального шлюза электронного правительства (далее – АРМ РШЭП) (в течение 2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6 - получение услугополучателем результата оказания государственной услуги (выдается расписка с указанием номера очередности либо письменный мотивированный ответ об отказе), сформированный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АРМ РШЭП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7 - формирование сообщения об отказе в запрашиваемой услуге в связи с имеющимися нарушениями в документах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через оператора Государственной корпорации результата услуги либо письменный мотивированный ответ об отказе, сформированной АРМ РШЭП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(направление или уведомление о постановке на очередь с указанием номера очередности в форме электронного документа) сформированный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функциональных взаимодействий информационных систем, задействованных при оказании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интернет–ресурсе услугодателя.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"Постановка на очередь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возраста (до 7 лет)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направления в детские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дошкольные организации"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5659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очередь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возраста (до 7 лет)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направления в детские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дошкольные организации"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162</w:t>
            </w:r>
          </w:p>
        </w:tc>
      </w:tr>
    </w:tbl>
    <w:bookmarkStart w:name="z6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детей в дошкольные организации образования"</w:t>
      </w:r>
    </w:p>
    <w:bookmarkEnd w:id="11"/>
    <w:bookmarkStart w:name="z6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"ПриҰм документов и зачисление детей в дошкольные организации образования" (далее – государственная услуга) оказывается дошкольными организациями всех видов и типов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"ПриҰм документов и зачисление детей в дошкольные организации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(далее - Стандарт) (зарегистрированный в Реестре государственной регистрации нормативных правовых актов за № 10981).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Актюбинской области от 18.04.2018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руководитель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"ПриҰм документов и зачисление детей в дошкольные организации образования",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(далее - Стандарт), в течение 15 (пятнадцати) минут осуществляет прием и их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15 (пятнадцати) минут ознакамливается с входящими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зачисление ребенка в дошкольную организацию на основании заявления одного из родителей или законного представителя.</w:t>
      </w:r>
    </w:p>
    <w:bookmarkEnd w:id="16"/>
    <w:bookmarkStart w:name="z7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с момента подачи услугополучателем необходимых документов в течение 15 (пятнадцати)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15 (пятнадцати) минут ознакамливается с входящими документами, зачисляет ребенка в дошкольную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интернет–ресурсе услугодателя.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"ПриҰм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