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561" w14:textId="fcdc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мая 2015 года № 168. Зарегистрировано Департаментом юстиции Актюбинской области 22 июня 2015 года № 4368. Утратило силу постановлением акимата Актюбинской области от 20 ноября 2019 года № 463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20.11.2019 № 463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зарегистрированного в Реестре государственной регистрации нормативных правовых актов № 11181,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8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2"/>
    <w:bookmarkStart w:name="z18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 </w:t>
      </w:r>
    </w:p>
    <w:bookmarkEnd w:id="3"/>
    <w:bookmarkStart w:name="z19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4"/>
    <w:bookmarkStart w:name="z1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Актюбинской области" обеспечить размещение настоящего постановления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июля 2014 года № 264 "Об утверждении регламентов государственных услуг, оказываемых в сфере поддержки предпринимательской деятельности" (зарегистрированное в реестре государственной регистрации нормативных правовых актов № 4013, опубликованное 23 сентября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Искалиева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23.08.2016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 по индустриально-инновационному развитию области (далее -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(зарегистрированного в Реестре государственной регистрации нормативных правовых актов № 11181) (далее - Стандарт);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заявления-анкеты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услуги, длительность его выполнения при обращении к услугодателю: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рассматривает, проверяет на полноту и соответствие установленным формам представленных документов услугополучателя,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по результатам обсуждения принимает решение о возможности/невозможности субсидирования услугополучателя, которое оформляется протоколом,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программы, ответственный исполнитель Местного координатора программы направляет материалы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рассматривает и проверяет на полноту и соответствие установленным формам представленных документов,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РКС по результатам обсуждения принимает решение о возможности/невозможности субсидирования услугополучателя, которое оформялется протоколом,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координатора программы.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оказания государственной услуги с указанием длительности каждой процедуры (действия) при обращении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 (одного) рабочего дня накладывает резолюцию и передает ответственному исполнителю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5 (пяти) рабочих дней рассматривает, проверяет на полноту и соответствие установленным формам представленных документов услугополучателя, в случае несоответствия установленным формам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11 (одиннадцати) рабочих дней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РКС по результатам обсуждения принимает решение о возможности/невозможности субсидирования услугополучателя, которое оформляется протоколом в течение 3 (трех) рабочих дней с даты проведения заседания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 (одного) рабочего дня после подписания протокола РКС выдает выписку из протокола РКС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в течение 1 (одного) рабочего дня накладывает резолюцию и передает ответственному исполнителю Местного координатора программы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Местного координатора программы в течение 1 (одного) рабочего дня рассматривает, проверяет полноту и соответствие установленным формам представленных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координатора программы в течение 2 (двух) рабочих дней с момента получения полного пакета документов направляет материалы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5 (пяти) рабочих дней рассматривает и проверяет на полноту и соответствие установленным формам представленных документов, в случае несоответствия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в течение 7 (семи) рабочих дней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по результатам обсуждения принимает решение о возможности/невозможности субсидирования услугополучателя, которое оформляется протоколом в течение 3 (трех) рабочих дней с даты проведения заседания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в течение 1 (одного) рабочего дня после подписания протокола РКС направляет выписку из протокола РКС Местному координатору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координатор программы готовит письмо с выпиской протокола РКС и направляет услугополучателю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8"/>
        <w:gridCol w:w="1403"/>
        <w:gridCol w:w="3050"/>
        <w:gridCol w:w="594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5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168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23.08.2016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Актюбинской области" (далее -услугодатель).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по кредитам свыше 180 миллионов тенге осуществляется услугодателем, отделами предпринимательства городов областного и районного значения (далее -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по кредитам свыше 180 миллионов тенге является выписка из протокола заседания Регионального координационного совета (далее - РКС) по индустриально-инновационному развитию области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(зарегистрированного в Реестре государственной регистрации нормативных правовых актов №11181) (далее - Стандарт)";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заявления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услугодателя ознакамливается с документами и передает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рассматривает, проверяет на полноту и соответствие установленным формам представленных документов, в случаях наличия замечаний к представленным документам направляет услугополучателю для их устранения,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проекты на соответствие критериям программы и принимает решение о возможности/невозможности гарантирования,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программы, ответственный исполнитель Местного координатора программы проверяет полноту представляемых документов и с момента получения полного пакета документов направляет документы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рассматривает, проверяет на полноту и соответствие установленным формам представленных документов, в случаях наличия замечаний к представленным документам направляет услугополучателю для их устранения,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РКС рассматривает проекты на соответствие критериям программы и принимает решение о возможности/невозможности гарантирования,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Местному координатору 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координатора программы.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 (одного) рабочего дня накладывает резолюцию и передает ответственному исполнителю для проверки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случаях наличия замечаний к представленным документам направляет услугополучателю для их устранения в течение 3 (трех) рабочих дней, в течение 2 (двух) рабочих дней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в течение 5 (пяти) рабочих дней рассматривает проекты на соответствие критериям программы и принимает решение о возможности/невозможности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2 (двух) рабочих дней после подписания протокола РКС выдает выписку из протокола РКС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в течение 1 (одного) рабочего дня накладывает резолюцию и передает ответственному исполнителю Местного координатора программы для проверки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проверяет полноту представляемых документов и в течение 1 (одного) рабочего дня с момента получения полного пакета документов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 случаях наличия замечаний к представленным документам направляет услугополучателю для их устранения в течение 3 (трех) рабочих дней, в течение 1 (одного) рабочего дня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РКС в течение 5 (пяти) рабочих дней рассматривает проекты на соответствие критериям программы и принимает решение о возможности/невозможности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в течение 1 (одного) рабочего дня после подписания протокола РКС выдает выписку из протокола РКС Местному координатору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координатор программы готовит письмо с выпиской протокола РКС и в течение 1 (одного) рабочего дня направляет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субъектов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8"/>
        <w:gridCol w:w="1403"/>
        <w:gridCol w:w="3050"/>
        <w:gridCol w:w="594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5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168</w:t>
            </w:r>
          </w:p>
        </w:tc>
      </w:tr>
    </w:tbl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23.08.2016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с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с момента получения полного пакета документов выносит материалы услугополучателя на рассмотрение Конкурсной комиссии, затем направляет протокол Конкурсной комиссии на рассмотрение Регионального координационного совета (далее - РКС);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– РКС рассматривает рекомендации Конкурсной комиссии, по результатам обсуждения принимает решение о возможности/невозможности предоставления гранта, либо дает мотивированный ответ об отказе;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 и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 для дальнейшего направления материалов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с момента получения всех документов и информации выносит материалы услугополучателя на рассмотрение Конкурсной комиссии, затем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– РКС рассматривает рекомендации Конкурсной комиссии, по результатам обсуждения принимает решение о возможности/невозможности предоставления гранта, либо дает мотивированный ответ об отказе;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Местного координатора программы.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оказания государственной услуги с указанием длительности каждой процедуры (действия) при обращении к услугодателю: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 в течении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накладывает резолюцию и в течение 1 (одного) рабочего дня передает ответственному исполнителю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2 (двух) рабочих дней проверяет на полноту представленных документов и в течение 10 (десяти) рабочих дней с момента получения всех документов выносит материалы услугополучателя на рассмотрение Конкурсной комиссии,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бизнес-проекты услугополучателей и дает рекомендации о предоставлении грантов (об отказе в их предоставлении), которое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1 (одного) рабочего дня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в течение 11 (одиннадцати) рабочих дней рассматривает рекомендации Конкурсной комиссии,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2 (двух) рабочих дней направляет уведомление услугополучателю о решении РКС и выдает выписку из протокола РКС по одобренным/отказанным бизнес - проектам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случае положительного решения РКС в течение 15 (пятнадцати) рабочих дней со дня утверждения протокола заседания РКС подписывает договор о предоставлении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координатора программы накладывает резолюцию и в течение 1 (одного) рабочего дня передает ответственному исполнителю Местного координатора программы для дальнейшего рассмотрения документов и проверку полноты представляемых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проверяет полноту представленных документов и в течение 2 (двух) рабочих дней с момента получения полного пакета документов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2 (двух) рабочих дней проверяет на полноту представленных документов и в течение 8 (восьми) рабочих дней с момента получения всех документов и информации выносит материалы услугополучателя на рассмотрение Конкурсной комиссии,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рассматривает бизнес-проекты услугополучателей и дает рекомендации о предоставлении грантов (об отказе в их предоставлении), которое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в течение 1 (одного) рабочего дня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РКС в течение 11 (одиннадцати) рабочих дней рассматривает рекомендации Конкурсной комиссии,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рабочего дня направляет уведомление Местному координатору программы о решении РКС и выдает выписку из протокола РКС по одобренным/отказанным бизнес - проектам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координатор программы в течение 1 (одного) рабочего дня уведомляет услугополучателя о принятом решении РКС;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случае положительного решения РКС в течение 15 (пятнадцати) рабочих дней со дня утверждения протокола заседания РКС подписывает договор о предоставлении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8"/>
        <w:gridCol w:w="1403"/>
        <w:gridCol w:w="3050"/>
        <w:gridCol w:w="594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5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47 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168</w:t>
            </w:r>
          </w:p>
        </w:tc>
      </w:tr>
    </w:tbl>
    <w:bookmarkStart w:name="z1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23.08.2016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в произвольной форме с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рассматривает документы, готовит перечень проектов и выносит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перечень,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 для дальнейшего направления материалов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рассматривает документы, готовит перечень проектов и выносит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перечень проектов,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либо дает мотивированный ответ об отказе;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Местного координатора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координатора программы.</w:t>
      </w:r>
    </w:p>
    <w:bookmarkEnd w:id="44"/>
    <w:bookmarkStart w:name="z1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накладывает резолюцию и в течение 1 (одного) рабочего дня передает ответственному исполнителю для дальнейшего рассмотрения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7 (семи) рабочих дней рассматривает документы, готовит перечень проектов и выносит на рассмотрение РКС,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 рассматривает перечень проектов в течение 2 (двух) рабочих дней.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РКС услугополучателю в течение 2 (двух) рабочих дней после подписания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случае вынесения положительного решения готовит и направляет бюджетную заявку с приложением требуемых документов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накладывает резолюцию и передает ответственному исполнителю для дальнейшего рассмотрения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в течение 2 (двух) рабочих дней рассматривает документы, готовит перечень проектов и направляет услугодателю для вынесения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5 (пяти) рабочих дней рассматривает документы и выносит перечень проектов на рассмотрение РКС,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 рассматривает перечень проектов в течение 2 (двух) рабочих дней.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РКС Местному координатору программы в течение 2 (двух) рабочих дней после подписания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координатор программы готовит письмо с выпиской протокола РКС и направляет услугополучателю в течение 1 (одного) рабочего дня;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случае вынесения положительного решения готовит и направляет бюджетную заявку с приложением требуемых документов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Актюбинской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8"/>
        <w:gridCol w:w="1403"/>
        <w:gridCol w:w="3050"/>
        <w:gridCol w:w="594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Санкибай батыра, 22К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5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часов, перерыв с 12.30 до 14.00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улица Т.Ахтанова, 50.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8-71345 23-0-39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Мартукского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сельского хозяйства и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71336 26-2-44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