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0482" w14:textId="25b0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2015 года № 173. Зарегистрировано Департаментом юстиции Актюбинской области 22 июня 2015 года № 4374. Утратило силу постановлением акимата Актюбинской области от 15 января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6-7)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индексов автомобильных дорог общего пользования областного значения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инвестиции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индексов автомобильных дорог общего пользования областного значения Актюбинской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152"/>
        <w:gridCol w:w="3605"/>
        <w:gridCol w:w="4394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"Актобе-Родниковка-Мартук"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"Донское-Бадамша-"Актобе-Орск"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"Шубаркудук-Уил-Хобда-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Соль-Илецк"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"Покровка-Темир-Кенкияк-Эмба"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"Актобе-Болгарка-Шубаркудук"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"Хобда-Мартук"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"Актобе-Орск"-"Петропавловка-Хазретовка"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 к городу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