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72a30" w14:textId="1072a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"Учет иностранных периодических печатных изданий, распространяемых на территории Актюбинской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27 мая 2015 года № 174. Зарегистрировано Департаментом юстиции Актюбинской области 22 июня 2015 года № 4375. Утратило силу постановлением акимата Актюбинской области от 17 июня 2016 года № 260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Актюбинской области от 17.06.2016 </w:t>
      </w:r>
      <w:r>
        <w:rPr>
          <w:rFonts w:ascii="Times New Roman"/>
          <w:b w:val="false"/>
          <w:i w:val="false"/>
          <w:color w:val="ff0000"/>
          <w:sz w:val="28"/>
        </w:rPr>
        <w:t>№ 260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28 апреля 2015 года № 505 "Об утверждении стандартов государственных услуг в области информации"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"Учет иностранных периодических печатных изданий, распространяемых на территории Актюбинской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"Управление внутренней политики Актюбинской области" обеспечить размещение настоящего постановления в информационно-правовой системе "Әділет".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Признать утратившими силу постановления акимата Актюбинской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от 5 мая 2014 года </w:t>
      </w:r>
      <w:r>
        <w:rPr>
          <w:rFonts w:ascii="Times New Roman"/>
          <w:b w:val="false"/>
          <w:i w:val="false"/>
          <w:color w:val="000000"/>
          <w:sz w:val="28"/>
        </w:rPr>
        <w:t>№ 136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государственной услуги "Учет иностранных периодических печатных изданий, распространяемых на территории Актюбинской области" (зарегистрированное в реестре государственной регистрации нормативных правовых актов № 3939, опубликованное 24 июня 2014 года в газетах "Ақтөбе" и "Актюбинский вестник");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от 8 августа 2014 года </w:t>
      </w:r>
      <w:r>
        <w:rPr>
          <w:rFonts w:ascii="Times New Roman"/>
          <w:b w:val="false"/>
          <w:i w:val="false"/>
          <w:color w:val="000000"/>
          <w:sz w:val="28"/>
        </w:rPr>
        <w:t>№ 286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дополнений в постановление акимата области от 5 мая 2014 года № 136 "Об утверждении регламента государственной услуги "Учет иностранных периодических печатных изданий, распространяемых на территории Актюбинской области" (зарегистрированное в реестре государственной регистрации нормативных правовых актов № 4024, опубликованное 16 сентября 2014 года в газетах "Ақтөбе" и "Актюбинский вестник").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заместителя акима области Нуркатову С.К.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Настоящее постановление вводится в действие по истечении десяти календарных дней после дня его первого официального опубликования, но не ранее введения в действие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28 апреля 2015 года № 505 "Об утверждении стандартов государственных услуг в области информации".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Актюбинской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мая 2015 года № 174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"Учет иностранных периодических печатных изданий, распространяемых на территории Актюбинской области"</w:t>
      </w:r>
    </w:p>
    <w:bookmarkEnd w:id="0"/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Государственная услуга "Учет иностранных периодических печатных изданий, распространяемых на территории Актюбинской области" (далее – государственная услуга) оказывается государственным учреждением "Управление внутренней политики Актюбинской области" (далее – услугодатель), через центры обслуживания населения, а также через веб-портал "электронного правительства".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Прием заявлений и выдача результатов оказания государственной услуги осуществляются также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Республиканское государственное предприятие на праве хозяйственного ведения "Центр обслуживания населения" Комитет связи, информатизации и информации Министерства по инвестициям и развитию Республики Казахстан (далее – ЦОН);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веб-портал "электронного правительства": www.egov.kz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 –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Результат оказания государственной услуги – справка об учете иностранных периодических печатных изданий, распространяемых на территории Актюбинской области, или мотивированный ответ услугодателя об отказе в оказании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Форма предоставления результата оказания государственной услуги –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случае обращения за получением справки на бумажном носителе, результат оказания государственной услуги оформляется в электронном формате, распечатывается и заверяется печатью и подписью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портале результат государственной услуги направляется услугополучателю в "личный кабинет" в форме электронного документа, подписанного электронной цифровой подписью (далее – ЭЦП).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работников) услугодателя в процессе оказания государственной услуги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4. Основанием для начала процедуры (действия), входящей в состав процесса оказания государственной услуги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обращении в ЦОН: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заявление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"Учет иностранных периодических печатных изданий, распространяемых на территории области, города республиканского значения, столицы",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28 апреля 2015года № 505 "Об утверждении стандартов государственных услуг в области информации" (далее – Стандарт);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обращении на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запрос в форме электронного документа, удостоверенного ЭЦП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 и его результат, входящий в состав процесса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ответственный исполнитель услугодателя с момента доставки курьером ЦОНа необходимых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осуществляет прием и их регистрацию (в течение 1 (одного) рабочего дня).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Результат – направляет документы на резолюцию руководителю услугодателя;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 ознакамливается с входящими документами и определяет ответственного исполнителя услугодателя для выдачи результата оказания государственной услуги (в течение 1 (одного) рабочего дня).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 – направляет документы, необходимые для оказания государственной услуги, ответственному исполнителю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 рассматривает поступившие документы, готовит проект справки услугополучателю или мотивированный отказ (в течение 7 (семи) рабочих дней).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 – направляет проект справки или мотивированный отказ на подписание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руководитель услугодателя подписывает справку или мотивированный отказ (в течение 1 (одного) рабочего дня).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 – возвращает справку или мотивированный отказ ответственному исполнителю услугодателя для выдачи готового результата услугополучателю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курьер ЦОНа;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ответственный исполнитель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руководитель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ответственный исполнитель услугодателя принимает документы у курьера ЦОНа, проверяет их на полноту, регистрирует в течение 1 (одного) рабочего дня и направляет руководителю услугодателя на резолюцию;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 в течение 1 (одного) рабочего дня знакомится с документами и назначает ответственного исполнителя услугодателя для выдачи результата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услугодателяв течение 7 (семи) рабочих дней рассматривает поступившие документы и готовит проект справки услугополучателю или мотивированный отказ и направляет на подписание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руководитель услугодателя в течение 1 (одного) рабочего дня подписывает справку или мотивированный отказ.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8. Описание порядка обращения в ЦОН: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услугополучатель государственной услуги подает необходимые документы и заявление оператору ЦОНа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 Государственная услуга оказывается в порядке электронной очереди, без предварительной записи и ускоренного обслуживания, при желании услугополучателя, возможно "бронирование" электронной очереди посредством портала;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процесс 1 – ввод оператором ЦОНа в автоматизированное рабочее место интегрированного информационной системы ЦОН (далее – АРМ ИИС ЦОН) логина и пароля (процесс авторизации)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процесс 2 – выбор оператором ЦОНа услуги, вывод на экран формы запроса для оказания услуги и ввод оператором ЦОНа данных услугополучателя, а также данных по доверенности представителя услугополучателя (при нотариально удостоверенной доверенности, при ином удостоверении доверенности данные доверенности не заполняются);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процесс 3 – направление запроса через шлюз электронного правительства (далее – ШЭП) в государственную базу данных физических лиц/государственную базу данных юридических лиц (далее – ГБД ФЛ/ГБД ЮЛ) о данных услугополучателя, а также в Единой нотариальной информационной системе (далее – ЕНИС) – о данных доверенности представителя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условие 1 – проверка наличия данных услугополучателя в ГБД ФЛ/ГБД ЮЛ, данных доверенности в 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процесс 4 – формирование сообщения о невозможности получения данных в связи с отсутствием данных услугополучателя в ГБД ФЛ/ГБД ЮЛ, данных доверенности в 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процесс 5 – направление электронного документа (запроса услугополучателя), удостоверенного (подписанного) ЭЦП оператора ЦОНа через ШЭП в автоматизированном рабочем месте регионального шлюза электронного правительства (далее АРМ РШЭП).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Описание процесса получения результата оказания государственной услуги через ЦОН: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процесс 6 – регистрация электронного документа в АРМ РШЭП;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условие 2 – проверка (обработка) услугодателем соответствия приложенных услугополучателем документов, указанных в Стандарте и основаниям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процесс 7 – формирование сообщения об отказе в запрашиваемой услуге в связи с имеющимися нарушениями в документах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процесс 8 – получение услугополучателем через оператора ЦОНа результата услуги (справки об учете иностранных периодических печатных изданий, распространяемых на территории Актюбинской области, либо письменный мотивированный ответ об отказе), сформированной АРМ РШЭП.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Описание порядка обращения и последовательности процедур (действий) услугодателя и услугополучателя при оказании государственой услуги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услугополучатель осуществляет регистрацию на Портале с помощью индивидуального идентификационного номера (далее – ИИН) и бизнес-идентификационного номера (далее – БИН), а также пароля (осуществляется для незарегистрированных услугополучателей на Портале);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процесс 1 – процесс ввода услугополучателем ИИН/БИН и пароля (процесс авторизации) на Портале для получения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условие 1 – проверка на Портале подлинности данных о зарегистрированном услугополучателе через ИИН/БИН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процесс 2 – формирование Порталом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ИИН/БИН, указанным в запросе, и ИИН/БИН,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процесс 4 – формирование сообщения об отказе в запрашиваемой услуге в связи с неподтверждением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процесс 5 – направление электронного документа (запроса услугополучателя), удостоверенного (подписанного) ЭЦП услугополучателя через ШЭП в АРМ РШЭП, для обработки запроса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условие 3 – проверка услугодателем соответствия приложенных услугополучателем документов, указанных в Стандарте, и основанием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процесс 6 – формирование сообщения об отказе в запрашиваемой услуге в связи с имеющимися нарушениями в документах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процесс 7 – получение услугополучателем результата услуги (уведомление в форме электронного документа), сформированной АРМ РШЭП. Результат оказания государственной услуги направляется услугополучателю в "личный кабинет" в форме электронного документа, удостоверенного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Функциональные взаимодействия информационных систем, задействованных при оказании государственной услуги через Портал, приведены в диаграмме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Подробное описание последовательности процедур (действий), взаимодействия структурных подразделений (работников) услугодателя в процессе оказания государственных услуг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размещается на интернет-ресурсе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"Учет 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периодических печатных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изданий, распространяемых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территории Актюбинской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при оказании государственной услуги через портал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53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3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"Учет 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периодических печатных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изданий, распространяемых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территории Актюбинской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83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83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6985000" cy="448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985000" cy="448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