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e391a" w14:textId="33e39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в сфере недропользования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27 мая 2015 года № 175. Зарегистрировано Департаментом юстиции Актюбинской области 30 июня 2015 года № 4400. Утратило силу постановлением акимата Актюбинской области от 17 марта 2020 года № 105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Актюбинской области от 17.03.2020 № 105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28 апреля 2015 года № 521 "Об утверждении стандартов государственных услуг в сфере недропользования, за исключением углеводородного сырья, а также угля и урана", акимат Актюбинской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 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"Регистрация договора залога права недропользования на разведку, добычу общераспространенных полезных ископаемых".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"Управление природных ресурсов и регулирования природопользования по Актюбинской области" обеспечить размещение настоящего постановления в информационно-правовой системе "Әділет".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27 мая 2014 года № 167 "Об утверждении регламента государственной услуги в сфере недропользования" (зарегистрированное в реестре государственной регистрации нормативных правовых актов № 3953, опубликованное 1 июля 2014 года в газетах "Ақтөбе" и "Актюбинский вестник").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постановления возложить на первого заместителя акима области Кемалову Р.К.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5. Настоящее постановление вводится в действие по истечении десяти календарных дней после дня его первого официального опубликования, но не ранее введения в действие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28 апреля 2015 года № 521 "Об утверждении стандартов государственных услуг в сфере недропользования, за исключением углеводородного сырья, а также угля и урана".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Актюбинской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мая 2015 года № 175</w:t>
            </w:r>
          </w:p>
        </w:tc>
      </w:tr>
    </w:tbl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"Регистрация договора залога права недропользования на разведку, добычу общераспространенных полезных ископаемых"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– в редакции постановления акимата Актюбинской области от 28.08.2019 </w:t>
      </w:r>
      <w:r>
        <w:rPr>
          <w:rFonts w:ascii="Times New Roman"/>
          <w:b w:val="false"/>
          <w:i w:val="false"/>
          <w:color w:val="ff0000"/>
          <w:sz w:val="28"/>
        </w:rPr>
        <w:t>№ 335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9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"Регистрация договора залога права недропользования на разведку, добычу общераспространенных полезных ископаемых" (далее - государственная услуга) оказывается государственным учреждением "Управление индустриально-инновационного развития Актюбинской области (далее - услугодатель).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осуществляется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(далее - Портал).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 и электронная (частично автоматизированная) и (или) бумажная.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- свидетельство о регистрации договора залога права недропользования (далее – свидетельство)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28 апреля 2015 года № 521 "Об утверждении стандартов государственных услуг в сфере недропользования, за исключением углеводородного сырья и урана" (далее – Стандарт) (зарегистрированного в Реестре государственной регистрации нормативных правовых актов № 11606),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 и бумажная.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оказания государственной услуги направляется в "личный кабинет" в форме электронного документа, подписанного электронной цифровой подписью (далее – ЭЦП) уполномоченного лица услугодателя.</w:t>
      </w:r>
    </w:p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при обращении в Государственную корпорацию является: заявление по форме, согласно приложению 2 Стандарта;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портал: запрос в форме электронного документа, подписанного ЭЦП услугополучателя.</w:t>
      </w:r>
    </w:p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их выполнения: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 документы от работника Государственной корпорации через курьерскую или иную уполномоченную на это связь, регистрирует и направляет документы руководителю услугодателя в течение 15 (пятнадцати)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- прием и передача поступивших документов руководителю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документы и направляет руководителю отдела услугодателя в течение 15 (пятнадцати) минут для исполнения.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направление документов руководителю отдела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отдела услугодателя рассматривает документы и направляет ответственному исполнителю услугодателя в течение 15 (пятнадцати)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направление документов ответственному исполнителю услугодателя для исполнения;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ответственный исполнитель услугодателя рассматривает документы, подготавливает и направляет руководителю отдела свидетельство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в течение 4 (четырех)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 – направление руководителю отдела свидетельства либо мотивированного ответа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руководитель отдела услугодателя ознакамливается, подписывает и направляет свидетельство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руководителю услугодателя в течение 15 (пятнадцати)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 - направление руководителю услугодателя свидетельства либо мотивированного ответа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руководитель услугодателя ознакамливается, подписывает и направляет свидетельство либо мотивированный отказ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сотруднику канцелярии услугодателя в течение 15 (пятнадцати)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 - направление сотруднику канцелярии услугодателя свидетельства либо мотивированного ответа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сотрудник канцелярии услугодателя регистрирует и направляет свидетельство либо мотивированный отказ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в Государственную корпорацию в течение 1 (одного) рабочего дня через курьерскую или иную уполномоченную на это связь.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 – передача свидетельства либо мотивированного отказа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в Государственную корпорацию.</w:t>
      </w:r>
    </w:p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отдела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услугодателя.</w:t>
      </w:r>
    </w:p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 документы от работника Государственной корпорации через курьерскую или иную уполномоченную на это связь, регистрирует и направляет документы руководителю услугодателя в течение 15 (пятнадцати)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документы и направляет руководителю отдела услугодателя в течении 15 (пятнадцати) минут для исполнения;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отдела услугодателя рассматривает документы и направляет ответственному исполнителю услугодателя в течение 15 (пятнадцати)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ответственный исполнитель услугодателя рассматривает документы, подготавливает и направляет руководителю отдела свидетельство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в течение 4 (четырех)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руководитель отдела услугодателя ознакамливается, подписывает и направляет свидетельство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руководителю услугодателя в течение 15 (пятнадцати)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руководитель услугодателя ознакамливается, подписывает и направляет свидетельство либо мотивированный отказ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сотруднику канцелярии услугодателя в течение 15 (пятнадцати)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сотрудник канцелярии услугодателя регистрирует и направляет свидетельство либо мотивированный отказ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в Государственную корпорацию в течение 1 (одного) рабочего дня через курьерскую или иную уполномоченную на это связь.</w:t>
      </w:r>
    </w:p>
    <w:bookmarkStart w:name="z2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порядка обращения и последовательности процедур (действий) услугодателя и услугополучателя при оказании услуги через Государственную корпорацию: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инспектор Государственной корпорации в течение 15 (пятнадцати) минут проводит регистрацию заявления, и выдает услугополучателю расписку о приеме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передает полученные документы в накопительный сектор Государственной корпорации.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 Государственной корпорации отказывает в приеме заявления и выдает расписку об отказе в приеме документов по форме согласно приложению 3 к Стандарту;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накопительный сектор в течение 1 (одного) дня направляет пакет документов услугодателю через курьерскую или иную уполномоченную на это связь;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услугодателя принимает документы от работника Государственной корпорации через курьерскую или иную уполномоченную на это связь, регистрирует и направляет документы руководителю услугодателя в течение 15 (пятнадцати)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рассматривает документы и направляет руководителю отдела услугодателя в течение 15 (пятнадцати) минут для исполнения;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отдела услугодателя рассматривает документы и направляет ответственному исполнителю услугодателя в течение 15 (пятнадцати)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ответственный исполнитель услугодателя рассматривает документы, подготавливает и направляет руководителю отдела свидетельство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в течение 4 (четырех)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руководитель отдела услугодателя ознакамливается, подписывает и направляет свидетельство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руководителю услугодателя в течение 15 (пятнадцати)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руководитель услугодателя ознакамливается, подписывает и направляет свидетельство свидетельство либо мотивированный отказ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сотруднику канцелярии услугодателя в течение 15 (пятнадцати)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сотрудник канцелярии услугодателя регистрирует и направляет свидетельство либо мотивированный отказ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в Государственную корпорацию в течение 1 (одного) рабочего дня через курьерскую или иную уполномоченную на это связь;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работник Государственной корпорации регистрирует и выдает свидетельство либо мотивированный отказ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услугополучателю (либо его представителю по доверенности) в течение 15 (пятнадцати) минут.</w:t>
      </w:r>
    </w:p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и последовательности процедур (действий) услугополучателя при оказании государственной услуги через портал: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своего регистрационного свидетельства ЭЦП, которое хранится в интернет-браузере компьютера услугополучателя (осуществляется для незарегистрированных услугополучателей на портале) индивидуального идентификационного номера (далее - ИИН) и бизнес идентификационного номера (далее - БИН);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прикрепление в интернет-браузер компьютера услугополучателя регистрационного свидетельства ЭЦП, процесс ввода услугополучателем пароля (процесс авторизации) на портале для получения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логин (ИИН/БИН) и пароль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государственной услуги, указанной в настоящем Регламенте,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прикреплением к форме запроса необходимых документов в электронном виде;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4 – выбор услугополучателем регистрационного свидетельства ЭЦП для удостоверения подписания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ИИН/БИН указанным в запросе, и ИИН/БИН указанным в регистрационном свидетельстве ЭЦП);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формирование сообщения об отказе в запрашиваемой государственной услуге в связи с не подтверждением подлинности ЭЦП 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6 – удостоверение (подписание) посредством ЭЦП услугополучателя заполненной формы (введенных данных) запроса на оказание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7 – регистрация электронного документа (запроса услугополучателя) в портале и обработка запроса в АРМ ГБД "Е-лицензирование";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условие 3 – проверка услугодателем соответствия услугополучателя квалификационным требованиям и основаниям для выдачи разрешения;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процесс 8 – формирование сообщения об отказе в запрашиваемой услуге в связи с имеющимися нарушениями в данных услугополучателя в АРМ ГБД "Е-лизензирование";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процесс 9 – получение услугополучателем результата государственной услуги сформированной в портале. Результат оказания государственной услуги направляется услугополучателю в "личный кабинет" в форме электронного документа, удостоверенного ЭЦП уполномоченного лица услугодателя.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Функциональные взаимодействия информационных систем, задействованных при оказании государственной услуги через портал приведены диаграммой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размещается на интернет-ресурсе услугодателя.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"Регистрация договора залога права недропользования на разведку, добычу общераспространенных полезных ископаемых"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функциональных взаимодействий информационных систем, задействованных при оказании государственной услуги через портал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670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7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277100" cy="7531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277100" cy="753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 услуги "Регистрация договора залога права недропользования на разведку, добычу общераспространенных полезных ископаемых"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96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6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724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72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